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65A9" w14:textId="77777777" w:rsidR="004A278E" w:rsidRPr="00132C3A" w:rsidRDefault="007A45E3" w:rsidP="00132C3A">
      <w:pPr>
        <w:pStyle w:val="Balk1"/>
        <w:jc w:val="center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>TÜRKİYE BEDENSEL ENGELLİLER SPOR FEDERASYONU</w:t>
      </w:r>
    </w:p>
    <w:p w14:paraId="0AC4F59D" w14:textId="692C72A1" w:rsidR="004A278E" w:rsidRDefault="007A45E3" w:rsidP="00132C3A">
      <w:pPr>
        <w:pStyle w:val="Balk2"/>
        <w:jc w:val="center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 xml:space="preserve">2026 YILI ANTRENÖR EĞİTİM FAALİYET PROGRAMI </w:t>
      </w:r>
    </w:p>
    <w:p w14:paraId="410F4D1F" w14:textId="77777777" w:rsidR="00132C3A" w:rsidRPr="00132C3A" w:rsidRDefault="00132C3A" w:rsidP="00132C3A"/>
    <w:p w14:paraId="030E63E0" w14:textId="77777777" w:rsidR="004A278E" w:rsidRPr="00132C3A" w:rsidRDefault="007A45E3">
      <w:pPr>
        <w:pStyle w:val="Balk3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>1. KADEME ANTRENÖR KURSLARI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2399"/>
        <w:gridCol w:w="1822"/>
        <w:gridCol w:w="1720"/>
      </w:tblGrid>
      <w:tr w:rsidR="00CB58C6" w:rsidRPr="00132C3A" w14:paraId="7BF56767" w14:textId="77777777" w:rsidTr="00C22AB8">
        <w:tc>
          <w:tcPr>
            <w:tcW w:w="988" w:type="dxa"/>
          </w:tcPr>
          <w:p w14:paraId="5A1A3209" w14:textId="77777777" w:rsidR="00CB58C6" w:rsidRPr="00D27AAE" w:rsidRDefault="00CB58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Sıra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1701" w:type="dxa"/>
          </w:tcPr>
          <w:p w14:paraId="39FE5CD0" w14:textId="77777777" w:rsidR="00CB58C6" w:rsidRPr="00D27AAE" w:rsidRDefault="00CB58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Branş</w:t>
            </w:r>
            <w:proofErr w:type="spellEnd"/>
          </w:p>
        </w:tc>
        <w:tc>
          <w:tcPr>
            <w:tcW w:w="2399" w:type="dxa"/>
          </w:tcPr>
          <w:p w14:paraId="6E3B645D" w14:textId="77777777" w:rsidR="00CB58C6" w:rsidRPr="00D27AAE" w:rsidRDefault="00CB58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Kursun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Yapılacağı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İl</w:t>
            </w:r>
          </w:p>
        </w:tc>
        <w:tc>
          <w:tcPr>
            <w:tcW w:w="1822" w:type="dxa"/>
          </w:tcPr>
          <w:p w14:paraId="77862497" w14:textId="77777777" w:rsidR="00CB58C6" w:rsidRPr="00D27AAE" w:rsidRDefault="00CB58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Başlangıç Tarihi</w:t>
            </w:r>
          </w:p>
        </w:tc>
        <w:tc>
          <w:tcPr>
            <w:tcW w:w="1720" w:type="dxa"/>
          </w:tcPr>
          <w:p w14:paraId="7036A8C4" w14:textId="77777777" w:rsidR="00CB58C6" w:rsidRPr="00D27AAE" w:rsidRDefault="00CB58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Bitiş Tarihi</w:t>
            </w:r>
          </w:p>
        </w:tc>
      </w:tr>
      <w:tr w:rsidR="00CB58C6" w:rsidRPr="00132C3A" w14:paraId="12DDBBAE" w14:textId="77777777" w:rsidTr="00C22AB8">
        <w:tc>
          <w:tcPr>
            <w:tcW w:w="988" w:type="dxa"/>
          </w:tcPr>
          <w:p w14:paraId="108CD288" w14:textId="77777777" w:rsidR="00CB58C6" w:rsidRPr="00132C3A" w:rsidRDefault="00CB5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0575657B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2399" w:type="dxa"/>
          </w:tcPr>
          <w:p w14:paraId="03C2CA66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62DB4CB2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24.08.2026</w:t>
            </w:r>
          </w:p>
        </w:tc>
        <w:tc>
          <w:tcPr>
            <w:tcW w:w="1720" w:type="dxa"/>
          </w:tcPr>
          <w:p w14:paraId="121A37DC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30.08.2026</w:t>
            </w:r>
          </w:p>
        </w:tc>
      </w:tr>
      <w:tr w:rsidR="00CB58C6" w:rsidRPr="00132C3A" w14:paraId="60B133F1" w14:textId="77777777" w:rsidTr="00C22AB8">
        <w:tc>
          <w:tcPr>
            <w:tcW w:w="988" w:type="dxa"/>
          </w:tcPr>
          <w:p w14:paraId="5F75C3FF" w14:textId="77777777" w:rsidR="00CB58C6" w:rsidRPr="00132C3A" w:rsidRDefault="00CB5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43ECF9E8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2399" w:type="dxa"/>
          </w:tcPr>
          <w:p w14:paraId="753C252D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1F6B1EC5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Eylül 2026</w:t>
            </w:r>
          </w:p>
        </w:tc>
        <w:tc>
          <w:tcPr>
            <w:tcW w:w="1720" w:type="dxa"/>
          </w:tcPr>
          <w:p w14:paraId="6B8822F0" w14:textId="77777777" w:rsidR="00CB58C6" w:rsidRPr="00132C3A" w:rsidRDefault="00CB58C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58C6" w:rsidRPr="00132C3A" w14:paraId="462AC420" w14:textId="77777777" w:rsidTr="00C22AB8">
        <w:tc>
          <w:tcPr>
            <w:tcW w:w="988" w:type="dxa"/>
          </w:tcPr>
          <w:p w14:paraId="09228DFB" w14:textId="77777777" w:rsidR="00CB58C6" w:rsidRPr="00132C3A" w:rsidRDefault="00CB5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0DAD791B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399" w:type="dxa"/>
          </w:tcPr>
          <w:p w14:paraId="530BA6A6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Adana</w:t>
            </w:r>
          </w:p>
        </w:tc>
        <w:tc>
          <w:tcPr>
            <w:tcW w:w="1822" w:type="dxa"/>
          </w:tcPr>
          <w:p w14:paraId="0104FDBC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23.03.2026</w:t>
            </w:r>
          </w:p>
        </w:tc>
        <w:tc>
          <w:tcPr>
            <w:tcW w:w="1720" w:type="dxa"/>
          </w:tcPr>
          <w:p w14:paraId="3786B717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29.03.2026</w:t>
            </w:r>
          </w:p>
        </w:tc>
      </w:tr>
      <w:tr w:rsidR="00CB58C6" w:rsidRPr="00132C3A" w14:paraId="1D310C94" w14:textId="77777777" w:rsidTr="00C22AB8">
        <w:tc>
          <w:tcPr>
            <w:tcW w:w="988" w:type="dxa"/>
          </w:tcPr>
          <w:p w14:paraId="71B2CB99" w14:textId="77777777" w:rsidR="00CB58C6" w:rsidRPr="00132C3A" w:rsidRDefault="00CB5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7339B3D3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399" w:type="dxa"/>
          </w:tcPr>
          <w:p w14:paraId="07B4A09D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37825D5C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Ekim 2026</w:t>
            </w:r>
          </w:p>
        </w:tc>
        <w:tc>
          <w:tcPr>
            <w:tcW w:w="1720" w:type="dxa"/>
          </w:tcPr>
          <w:p w14:paraId="1F44605A" w14:textId="77777777" w:rsidR="00CB58C6" w:rsidRPr="00132C3A" w:rsidRDefault="00CB58C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DBC3FDC" w14:textId="77777777" w:rsidR="004A278E" w:rsidRPr="00132C3A" w:rsidRDefault="007A45E3">
      <w:pPr>
        <w:pStyle w:val="Balk3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>2. KADEME ANTRENÖR KURSLARI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2399"/>
        <w:gridCol w:w="1822"/>
        <w:gridCol w:w="1720"/>
      </w:tblGrid>
      <w:tr w:rsidR="00D27AAE" w:rsidRPr="00132C3A" w14:paraId="7C16F872" w14:textId="77777777" w:rsidTr="00C22AB8">
        <w:tc>
          <w:tcPr>
            <w:tcW w:w="988" w:type="dxa"/>
          </w:tcPr>
          <w:p w14:paraId="39EAE0AB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Sıra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1701" w:type="dxa"/>
          </w:tcPr>
          <w:p w14:paraId="02B9E2CE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Branş</w:t>
            </w:r>
            <w:proofErr w:type="spellEnd"/>
          </w:p>
        </w:tc>
        <w:tc>
          <w:tcPr>
            <w:tcW w:w="2399" w:type="dxa"/>
          </w:tcPr>
          <w:p w14:paraId="303EB4C8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Kursun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Yapılacağı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İl</w:t>
            </w:r>
          </w:p>
        </w:tc>
        <w:tc>
          <w:tcPr>
            <w:tcW w:w="1822" w:type="dxa"/>
          </w:tcPr>
          <w:p w14:paraId="70AA1C1F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Başlangıç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  <w:tc>
          <w:tcPr>
            <w:tcW w:w="1720" w:type="dxa"/>
          </w:tcPr>
          <w:p w14:paraId="4905BC56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Bitiş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</w:tr>
      <w:tr w:rsidR="00C22AB8" w:rsidRPr="00132C3A" w14:paraId="395E5902" w14:textId="77777777" w:rsidTr="00C22AB8">
        <w:tc>
          <w:tcPr>
            <w:tcW w:w="988" w:type="dxa"/>
          </w:tcPr>
          <w:p w14:paraId="18461904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543A5BA2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2399" w:type="dxa"/>
          </w:tcPr>
          <w:p w14:paraId="5DDA43FF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196F67EE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24.08.2026</w:t>
            </w:r>
          </w:p>
        </w:tc>
        <w:tc>
          <w:tcPr>
            <w:tcW w:w="1720" w:type="dxa"/>
          </w:tcPr>
          <w:p w14:paraId="61F2C437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30.08.2026</w:t>
            </w:r>
          </w:p>
        </w:tc>
      </w:tr>
      <w:tr w:rsidR="00C22AB8" w:rsidRPr="00132C3A" w14:paraId="2F93E508" w14:textId="77777777" w:rsidTr="00C22AB8">
        <w:tc>
          <w:tcPr>
            <w:tcW w:w="988" w:type="dxa"/>
          </w:tcPr>
          <w:p w14:paraId="73897232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7AEEEB83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2399" w:type="dxa"/>
          </w:tcPr>
          <w:p w14:paraId="3ACDEA77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08A8A409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Eylül 2026</w:t>
            </w:r>
          </w:p>
        </w:tc>
        <w:tc>
          <w:tcPr>
            <w:tcW w:w="1720" w:type="dxa"/>
          </w:tcPr>
          <w:p w14:paraId="48A9A7B7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AB8" w:rsidRPr="00132C3A" w14:paraId="63A9FFCB" w14:textId="77777777" w:rsidTr="00C22AB8">
        <w:tc>
          <w:tcPr>
            <w:tcW w:w="988" w:type="dxa"/>
          </w:tcPr>
          <w:p w14:paraId="57C63DAB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6B38BA30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399" w:type="dxa"/>
          </w:tcPr>
          <w:p w14:paraId="7A4BA0F2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Adana</w:t>
            </w:r>
          </w:p>
        </w:tc>
        <w:tc>
          <w:tcPr>
            <w:tcW w:w="1822" w:type="dxa"/>
          </w:tcPr>
          <w:p w14:paraId="426A5821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23.03.2026</w:t>
            </w:r>
          </w:p>
        </w:tc>
        <w:tc>
          <w:tcPr>
            <w:tcW w:w="1720" w:type="dxa"/>
          </w:tcPr>
          <w:p w14:paraId="04C3B957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29.03.2026</w:t>
            </w:r>
          </w:p>
        </w:tc>
      </w:tr>
      <w:tr w:rsidR="00C22AB8" w:rsidRPr="00132C3A" w14:paraId="78E0D84D" w14:textId="77777777" w:rsidTr="00C22AB8">
        <w:tc>
          <w:tcPr>
            <w:tcW w:w="988" w:type="dxa"/>
          </w:tcPr>
          <w:p w14:paraId="0BC6E9A3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68FDD25A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399" w:type="dxa"/>
          </w:tcPr>
          <w:p w14:paraId="6C7BB31D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6093595E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Ekim 2026</w:t>
            </w:r>
          </w:p>
        </w:tc>
        <w:tc>
          <w:tcPr>
            <w:tcW w:w="1720" w:type="dxa"/>
          </w:tcPr>
          <w:p w14:paraId="0FD8527A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D6F4D6" w14:textId="77777777" w:rsidR="004A278E" w:rsidRPr="00132C3A" w:rsidRDefault="007A45E3">
      <w:pPr>
        <w:pStyle w:val="Balk3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>3. KADEME ANTRENÖR KURSLARI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2399"/>
        <w:gridCol w:w="1822"/>
        <w:gridCol w:w="1720"/>
      </w:tblGrid>
      <w:tr w:rsidR="00C22AB8" w:rsidRPr="00132C3A" w14:paraId="67F07620" w14:textId="77777777" w:rsidTr="007B538E">
        <w:tc>
          <w:tcPr>
            <w:tcW w:w="988" w:type="dxa"/>
          </w:tcPr>
          <w:p w14:paraId="257BA11E" w14:textId="77777777" w:rsidR="00C22AB8" w:rsidRPr="00D27AAE" w:rsidRDefault="00C22AB8" w:rsidP="007B53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Sıra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1701" w:type="dxa"/>
          </w:tcPr>
          <w:p w14:paraId="12E0BA8B" w14:textId="77777777" w:rsidR="00C22AB8" w:rsidRPr="00D27AAE" w:rsidRDefault="00C22AB8" w:rsidP="007B53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Branş</w:t>
            </w:r>
            <w:proofErr w:type="spellEnd"/>
          </w:p>
        </w:tc>
        <w:tc>
          <w:tcPr>
            <w:tcW w:w="2399" w:type="dxa"/>
          </w:tcPr>
          <w:p w14:paraId="52611447" w14:textId="77777777" w:rsidR="00C22AB8" w:rsidRPr="00D27AAE" w:rsidRDefault="00C22AB8" w:rsidP="007B53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Kursun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Yapılacağı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İl</w:t>
            </w:r>
          </w:p>
        </w:tc>
        <w:tc>
          <w:tcPr>
            <w:tcW w:w="1822" w:type="dxa"/>
          </w:tcPr>
          <w:p w14:paraId="7153C0F4" w14:textId="77777777" w:rsidR="00C22AB8" w:rsidRPr="00D27AAE" w:rsidRDefault="00C22AB8" w:rsidP="007B53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Başlangıç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  <w:tc>
          <w:tcPr>
            <w:tcW w:w="1720" w:type="dxa"/>
          </w:tcPr>
          <w:p w14:paraId="351E56B0" w14:textId="77777777" w:rsidR="00C22AB8" w:rsidRPr="00D27AAE" w:rsidRDefault="00C22AB8" w:rsidP="007B53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Bitiş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</w:tr>
      <w:tr w:rsidR="00C22AB8" w:rsidRPr="00132C3A" w14:paraId="6E3DC726" w14:textId="77777777" w:rsidTr="007B538E">
        <w:tc>
          <w:tcPr>
            <w:tcW w:w="988" w:type="dxa"/>
          </w:tcPr>
          <w:p w14:paraId="0EF0A1D0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407C6987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2399" w:type="dxa"/>
          </w:tcPr>
          <w:p w14:paraId="7FE92606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2E64A70C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24.08.2026</w:t>
            </w:r>
          </w:p>
        </w:tc>
        <w:tc>
          <w:tcPr>
            <w:tcW w:w="1720" w:type="dxa"/>
          </w:tcPr>
          <w:p w14:paraId="66693C5E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30.08.2026</w:t>
            </w:r>
          </w:p>
        </w:tc>
      </w:tr>
      <w:tr w:rsidR="00C22AB8" w:rsidRPr="00132C3A" w14:paraId="08C08249" w14:textId="77777777" w:rsidTr="007B538E">
        <w:tc>
          <w:tcPr>
            <w:tcW w:w="988" w:type="dxa"/>
          </w:tcPr>
          <w:p w14:paraId="530DF750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59D5914D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2399" w:type="dxa"/>
          </w:tcPr>
          <w:p w14:paraId="71341D9F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7761571E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Eylül 2026</w:t>
            </w:r>
          </w:p>
        </w:tc>
        <w:tc>
          <w:tcPr>
            <w:tcW w:w="1720" w:type="dxa"/>
          </w:tcPr>
          <w:p w14:paraId="6C580B90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AB8" w:rsidRPr="00132C3A" w14:paraId="7418B968" w14:textId="77777777" w:rsidTr="007B538E">
        <w:tc>
          <w:tcPr>
            <w:tcW w:w="988" w:type="dxa"/>
          </w:tcPr>
          <w:p w14:paraId="5C52DE72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722C9088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399" w:type="dxa"/>
          </w:tcPr>
          <w:p w14:paraId="32B1986F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Adana</w:t>
            </w:r>
          </w:p>
        </w:tc>
        <w:tc>
          <w:tcPr>
            <w:tcW w:w="1822" w:type="dxa"/>
          </w:tcPr>
          <w:p w14:paraId="6231AADF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23.03.2026</w:t>
            </w:r>
          </w:p>
        </w:tc>
        <w:tc>
          <w:tcPr>
            <w:tcW w:w="1720" w:type="dxa"/>
          </w:tcPr>
          <w:p w14:paraId="267510F8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29.03.2026</w:t>
            </w:r>
          </w:p>
        </w:tc>
      </w:tr>
      <w:tr w:rsidR="00C22AB8" w:rsidRPr="00132C3A" w14:paraId="0E37841D" w14:textId="77777777" w:rsidTr="007B538E">
        <w:tc>
          <w:tcPr>
            <w:tcW w:w="988" w:type="dxa"/>
          </w:tcPr>
          <w:p w14:paraId="738DB746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1EBCF93C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399" w:type="dxa"/>
          </w:tcPr>
          <w:p w14:paraId="52B22F90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18D78D11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Ekim 2026</w:t>
            </w:r>
          </w:p>
        </w:tc>
        <w:tc>
          <w:tcPr>
            <w:tcW w:w="1720" w:type="dxa"/>
          </w:tcPr>
          <w:p w14:paraId="204B9247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2D4099B" w14:textId="77777777" w:rsidR="00132C3A" w:rsidRPr="00132C3A" w:rsidRDefault="00132C3A">
      <w:pPr>
        <w:pStyle w:val="Balk3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lastRenderedPageBreak/>
        <w:t>4. KADEME ANTRENÖR KURSLARI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50"/>
        <w:gridCol w:w="1850"/>
        <w:gridCol w:w="1822"/>
        <w:gridCol w:w="1720"/>
      </w:tblGrid>
      <w:tr w:rsidR="00D27AAE" w:rsidRPr="00132C3A" w14:paraId="16FCBA90" w14:textId="77777777" w:rsidTr="00C22AB8">
        <w:tc>
          <w:tcPr>
            <w:tcW w:w="988" w:type="dxa"/>
          </w:tcPr>
          <w:p w14:paraId="1B813436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Sıra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2250" w:type="dxa"/>
          </w:tcPr>
          <w:p w14:paraId="46BCB83D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Branş</w:t>
            </w:r>
            <w:proofErr w:type="spellEnd"/>
          </w:p>
        </w:tc>
        <w:tc>
          <w:tcPr>
            <w:tcW w:w="1850" w:type="dxa"/>
          </w:tcPr>
          <w:p w14:paraId="50F4C49D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Kursun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Yapılacağı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İl</w:t>
            </w:r>
          </w:p>
        </w:tc>
        <w:tc>
          <w:tcPr>
            <w:tcW w:w="1822" w:type="dxa"/>
          </w:tcPr>
          <w:p w14:paraId="5927ADAD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Başlangıç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  <w:tc>
          <w:tcPr>
            <w:tcW w:w="1720" w:type="dxa"/>
          </w:tcPr>
          <w:p w14:paraId="623E9C3D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Bitiş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</w:tr>
      <w:tr w:rsidR="00C22AB8" w:rsidRPr="00132C3A" w14:paraId="3C688EAD" w14:textId="77777777" w:rsidTr="00C22AB8">
        <w:tc>
          <w:tcPr>
            <w:tcW w:w="988" w:type="dxa"/>
          </w:tcPr>
          <w:p w14:paraId="788DD716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50" w:type="dxa"/>
          </w:tcPr>
          <w:p w14:paraId="748170B5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1850" w:type="dxa"/>
          </w:tcPr>
          <w:p w14:paraId="24CDCA90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05E0C511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24.08.2026</w:t>
            </w:r>
          </w:p>
        </w:tc>
        <w:tc>
          <w:tcPr>
            <w:tcW w:w="1720" w:type="dxa"/>
          </w:tcPr>
          <w:p w14:paraId="1AF4CCFC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30.08.2026</w:t>
            </w:r>
          </w:p>
        </w:tc>
      </w:tr>
      <w:tr w:rsidR="00C22AB8" w:rsidRPr="00132C3A" w14:paraId="50EB9AD1" w14:textId="77777777" w:rsidTr="00C22AB8">
        <w:tc>
          <w:tcPr>
            <w:tcW w:w="988" w:type="dxa"/>
          </w:tcPr>
          <w:p w14:paraId="1236665B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50" w:type="dxa"/>
          </w:tcPr>
          <w:p w14:paraId="4C016CED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1850" w:type="dxa"/>
          </w:tcPr>
          <w:p w14:paraId="6DBC9EF4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782AF531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Eylül 2026</w:t>
            </w:r>
          </w:p>
        </w:tc>
        <w:tc>
          <w:tcPr>
            <w:tcW w:w="1720" w:type="dxa"/>
          </w:tcPr>
          <w:p w14:paraId="230D5110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AB8" w:rsidRPr="00132C3A" w14:paraId="5A29A9E3" w14:textId="77777777" w:rsidTr="00C22AB8">
        <w:tc>
          <w:tcPr>
            <w:tcW w:w="988" w:type="dxa"/>
          </w:tcPr>
          <w:p w14:paraId="799F331E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50" w:type="dxa"/>
          </w:tcPr>
          <w:p w14:paraId="6B78F504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1850" w:type="dxa"/>
          </w:tcPr>
          <w:p w14:paraId="1A5C82AE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Adana</w:t>
            </w:r>
          </w:p>
        </w:tc>
        <w:tc>
          <w:tcPr>
            <w:tcW w:w="1822" w:type="dxa"/>
          </w:tcPr>
          <w:p w14:paraId="6A0E1A29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23.03.2026</w:t>
            </w:r>
          </w:p>
        </w:tc>
        <w:tc>
          <w:tcPr>
            <w:tcW w:w="1720" w:type="dxa"/>
          </w:tcPr>
          <w:p w14:paraId="3A0E85A4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29.03.2026</w:t>
            </w:r>
          </w:p>
        </w:tc>
      </w:tr>
    </w:tbl>
    <w:p w14:paraId="0B6743FB" w14:textId="77777777" w:rsidR="00132C3A" w:rsidRPr="00132C3A" w:rsidRDefault="00132C3A">
      <w:pPr>
        <w:pStyle w:val="Balk3"/>
        <w:rPr>
          <w:rFonts w:ascii="Times New Roman" w:hAnsi="Times New Roman" w:cs="Times New Roman"/>
          <w:color w:val="000000" w:themeColor="text1"/>
        </w:rPr>
      </w:pPr>
    </w:p>
    <w:p w14:paraId="07985CA2" w14:textId="77777777" w:rsidR="00132C3A" w:rsidRPr="00132C3A" w:rsidRDefault="00132C3A" w:rsidP="00132C3A">
      <w:pPr>
        <w:rPr>
          <w:rFonts w:ascii="Times New Roman" w:hAnsi="Times New Roman" w:cs="Times New Roman"/>
          <w:color w:val="000000" w:themeColor="text1"/>
        </w:rPr>
      </w:pPr>
    </w:p>
    <w:p w14:paraId="7B2676A9" w14:textId="77777777" w:rsidR="004A278E" w:rsidRPr="00132C3A" w:rsidRDefault="007A45E3">
      <w:pPr>
        <w:pStyle w:val="Balk3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>SEMİNERLER / DİĞER EĞİTİMLER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814"/>
        <w:gridCol w:w="2757"/>
        <w:gridCol w:w="1828"/>
        <w:gridCol w:w="1902"/>
      </w:tblGrid>
      <w:tr w:rsidR="00D27AAE" w:rsidRPr="00132C3A" w14:paraId="4F06E81F" w14:textId="77777777" w:rsidTr="00FA594D">
        <w:trPr>
          <w:trHeight w:val="792"/>
        </w:trPr>
        <w:tc>
          <w:tcPr>
            <w:tcW w:w="902" w:type="dxa"/>
          </w:tcPr>
          <w:p w14:paraId="0DA319FF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Sıra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1814" w:type="dxa"/>
          </w:tcPr>
          <w:p w14:paraId="452914FE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Branş</w:t>
            </w:r>
            <w:proofErr w:type="spellEnd"/>
          </w:p>
        </w:tc>
        <w:tc>
          <w:tcPr>
            <w:tcW w:w="2757" w:type="dxa"/>
          </w:tcPr>
          <w:p w14:paraId="54172771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Faaliyetin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C22AB8">
              <w:rPr>
                <w:rFonts w:ascii="Times New Roman" w:hAnsi="Times New Roman" w:cs="Times New Roman"/>
                <w:b/>
                <w:color w:val="000000" w:themeColor="text1"/>
              </w:rPr>
              <w:t>Yapılacağı</w:t>
            </w:r>
            <w:proofErr w:type="spellEnd"/>
            <w:r w:rsidR="00C22AB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C22AB8">
              <w:rPr>
                <w:rFonts w:ascii="Times New Roman" w:hAnsi="Times New Roman" w:cs="Times New Roman"/>
                <w:b/>
                <w:color w:val="000000" w:themeColor="text1"/>
              </w:rPr>
              <w:t>Yer</w:t>
            </w:r>
            <w:proofErr w:type="spellEnd"/>
          </w:p>
        </w:tc>
        <w:tc>
          <w:tcPr>
            <w:tcW w:w="1828" w:type="dxa"/>
          </w:tcPr>
          <w:p w14:paraId="17510BB8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</w:t>
            </w:r>
          </w:p>
        </w:tc>
        <w:tc>
          <w:tcPr>
            <w:tcW w:w="1902" w:type="dxa"/>
          </w:tcPr>
          <w:p w14:paraId="1B3B5A60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Faaliyet Türü</w:t>
            </w:r>
          </w:p>
        </w:tc>
      </w:tr>
      <w:tr w:rsidR="00C22AB8" w:rsidRPr="00132C3A" w14:paraId="0F68DA67" w14:textId="77777777" w:rsidTr="00FA594D">
        <w:trPr>
          <w:trHeight w:val="500"/>
        </w:trPr>
        <w:tc>
          <w:tcPr>
            <w:tcW w:w="902" w:type="dxa"/>
          </w:tcPr>
          <w:p w14:paraId="5703BF88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14" w:type="dxa"/>
          </w:tcPr>
          <w:p w14:paraId="45D7AF2E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2757" w:type="dxa"/>
          </w:tcPr>
          <w:p w14:paraId="7E684B54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28" w:type="dxa"/>
          </w:tcPr>
          <w:p w14:paraId="021ECAA2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Nisan 2026</w:t>
            </w:r>
          </w:p>
        </w:tc>
        <w:tc>
          <w:tcPr>
            <w:tcW w:w="1902" w:type="dxa"/>
          </w:tcPr>
          <w:p w14:paraId="725058BA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2D1DBF2C" w14:textId="77777777" w:rsidTr="00FA594D">
        <w:trPr>
          <w:trHeight w:val="792"/>
        </w:trPr>
        <w:tc>
          <w:tcPr>
            <w:tcW w:w="902" w:type="dxa"/>
          </w:tcPr>
          <w:p w14:paraId="448F4B2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14" w:type="dxa"/>
          </w:tcPr>
          <w:p w14:paraId="4842F7AD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2757" w:type="dxa"/>
          </w:tcPr>
          <w:p w14:paraId="4C247FE3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Yüz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yüze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8" w:type="dxa"/>
          </w:tcPr>
          <w:p w14:paraId="2F4B11B7" w14:textId="1F1F167E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Temmuz</w:t>
            </w:r>
            <w:proofErr w:type="spellEnd"/>
            <w:r w:rsidR="00A515DA"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proofErr w:type="spellStart"/>
            <w:r w:rsidR="00A515DA">
              <w:rPr>
                <w:rFonts w:ascii="Times New Roman" w:hAnsi="Times New Roman" w:cs="Times New Roman"/>
                <w:color w:val="000000" w:themeColor="text1"/>
              </w:rPr>
              <w:t>Ağustos</w:t>
            </w:r>
            <w:proofErr w:type="spellEnd"/>
            <w:r w:rsidR="00A515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902" w:type="dxa"/>
          </w:tcPr>
          <w:p w14:paraId="6DF362AF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32E6FC34" w14:textId="77777777" w:rsidTr="00FA594D">
        <w:trPr>
          <w:trHeight w:val="487"/>
        </w:trPr>
        <w:tc>
          <w:tcPr>
            <w:tcW w:w="902" w:type="dxa"/>
          </w:tcPr>
          <w:p w14:paraId="693BCE8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14" w:type="dxa"/>
          </w:tcPr>
          <w:p w14:paraId="366EFF30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2757" w:type="dxa"/>
          </w:tcPr>
          <w:p w14:paraId="5B40AEBA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28" w:type="dxa"/>
          </w:tcPr>
          <w:p w14:paraId="5B7BEAB0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2026</w:t>
            </w:r>
          </w:p>
        </w:tc>
        <w:tc>
          <w:tcPr>
            <w:tcW w:w="1902" w:type="dxa"/>
          </w:tcPr>
          <w:p w14:paraId="3BE748F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7CA16031" w14:textId="77777777" w:rsidTr="00FA594D">
        <w:trPr>
          <w:trHeight w:val="500"/>
        </w:trPr>
        <w:tc>
          <w:tcPr>
            <w:tcW w:w="902" w:type="dxa"/>
          </w:tcPr>
          <w:p w14:paraId="626633E0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14" w:type="dxa"/>
          </w:tcPr>
          <w:p w14:paraId="05E1022D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2757" w:type="dxa"/>
          </w:tcPr>
          <w:p w14:paraId="241D3E1C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28" w:type="dxa"/>
          </w:tcPr>
          <w:p w14:paraId="10E46FC6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Nisan 2026</w:t>
            </w:r>
          </w:p>
        </w:tc>
        <w:tc>
          <w:tcPr>
            <w:tcW w:w="1902" w:type="dxa"/>
          </w:tcPr>
          <w:p w14:paraId="26A0A9DE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11D2BE13" w14:textId="77777777" w:rsidTr="00FA594D">
        <w:trPr>
          <w:trHeight w:val="792"/>
        </w:trPr>
        <w:tc>
          <w:tcPr>
            <w:tcW w:w="902" w:type="dxa"/>
          </w:tcPr>
          <w:p w14:paraId="55F440FE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14" w:type="dxa"/>
          </w:tcPr>
          <w:p w14:paraId="166E4098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2757" w:type="dxa"/>
          </w:tcPr>
          <w:p w14:paraId="1EB0C569" w14:textId="77777777" w:rsidR="00FA594D" w:rsidRPr="00132C3A" w:rsidRDefault="009A3A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Yüz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yüze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8" w:type="dxa"/>
          </w:tcPr>
          <w:p w14:paraId="7E921DD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Temmuz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2026</w:t>
            </w:r>
          </w:p>
        </w:tc>
        <w:tc>
          <w:tcPr>
            <w:tcW w:w="1902" w:type="dxa"/>
          </w:tcPr>
          <w:p w14:paraId="468FB2FF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4E306593" w14:textId="77777777" w:rsidTr="00FA594D">
        <w:trPr>
          <w:trHeight w:val="500"/>
        </w:trPr>
        <w:tc>
          <w:tcPr>
            <w:tcW w:w="902" w:type="dxa"/>
          </w:tcPr>
          <w:p w14:paraId="5CD2A5C8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14" w:type="dxa"/>
          </w:tcPr>
          <w:p w14:paraId="182EE36B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2757" w:type="dxa"/>
          </w:tcPr>
          <w:p w14:paraId="59D739B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28" w:type="dxa"/>
          </w:tcPr>
          <w:p w14:paraId="30CE0403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2026</w:t>
            </w:r>
          </w:p>
        </w:tc>
        <w:tc>
          <w:tcPr>
            <w:tcW w:w="1902" w:type="dxa"/>
          </w:tcPr>
          <w:p w14:paraId="6A7CBB75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433D238B" w14:textId="77777777" w:rsidTr="00FA594D">
        <w:trPr>
          <w:trHeight w:val="500"/>
        </w:trPr>
        <w:tc>
          <w:tcPr>
            <w:tcW w:w="902" w:type="dxa"/>
          </w:tcPr>
          <w:p w14:paraId="31B58BB9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14:paraId="1CBE1173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757" w:type="dxa"/>
          </w:tcPr>
          <w:p w14:paraId="42B02911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28" w:type="dxa"/>
          </w:tcPr>
          <w:p w14:paraId="7B24452B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Nisan 2026</w:t>
            </w:r>
          </w:p>
        </w:tc>
        <w:tc>
          <w:tcPr>
            <w:tcW w:w="1902" w:type="dxa"/>
          </w:tcPr>
          <w:p w14:paraId="397E743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24FCD9AA" w14:textId="77777777" w:rsidTr="00FA594D">
        <w:trPr>
          <w:trHeight w:val="500"/>
        </w:trPr>
        <w:tc>
          <w:tcPr>
            <w:tcW w:w="902" w:type="dxa"/>
          </w:tcPr>
          <w:p w14:paraId="1B8962DD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814" w:type="dxa"/>
          </w:tcPr>
          <w:p w14:paraId="00A28A30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757" w:type="dxa"/>
          </w:tcPr>
          <w:p w14:paraId="769BF501" w14:textId="77777777" w:rsidR="00FA594D" w:rsidRPr="00132C3A" w:rsidRDefault="009A3A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Yüz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yüze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8" w:type="dxa"/>
          </w:tcPr>
          <w:p w14:paraId="58130F9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Temmuz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2026</w:t>
            </w:r>
          </w:p>
        </w:tc>
        <w:tc>
          <w:tcPr>
            <w:tcW w:w="1902" w:type="dxa"/>
          </w:tcPr>
          <w:p w14:paraId="6E49EC58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4A407277" w14:textId="77777777" w:rsidTr="00FA594D">
        <w:trPr>
          <w:trHeight w:val="500"/>
        </w:trPr>
        <w:tc>
          <w:tcPr>
            <w:tcW w:w="902" w:type="dxa"/>
          </w:tcPr>
          <w:p w14:paraId="1337259A" w14:textId="77777777" w:rsidR="00FA594D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14" w:type="dxa"/>
          </w:tcPr>
          <w:p w14:paraId="45AA4C6D" w14:textId="77777777" w:rsidR="00FA594D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757" w:type="dxa"/>
          </w:tcPr>
          <w:p w14:paraId="3142D661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28" w:type="dxa"/>
          </w:tcPr>
          <w:p w14:paraId="6C27067A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2026</w:t>
            </w:r>
          </w:p>
        </w:tc>
        <w:tc>
          <w:tcPr>
            <w:tcW w:w="1902" w:type="dxa"/>
          </w:tcPr>
          <w:p w14:paraId="30305BD9" w14:textId="77777777" w:rsidR="00FA594D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</w:tbl>
    <w:p w14:paraId="257428E2" w14:textId="77777777" w:rsidR="004A278E" w:rsidRPr="00132C3A" w:rsidRDefault="007A45E3">
      <w:pPr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br/>
        <w:t>NOT: Eğitim Kurulu gerekli gördüğü takdirde eğitimlerin tarih, il ve içeriklerinde değişiklik yapabilir, erteleyebilir veya iptal edebilir.</w:t>
      </w:r>
    </w:p>
    <w:sectPr w:rsidR="004A278E" w:rsidRPr="00132C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7C5"/>
    <w:rsid w:val="00132C3A"/>
    <w:rsid w:val="0015074B"/>
    <w:rsid w:val="0029639D"/>
    <w:rsid w:val="00326F90"/>
    <w:rsid w:val="004A278E"/>
    <w:rsid w:val="007A45E3"/>
    <w:rsid w:val="00986AD2"/>
    <w:rsid w:val="009A3A4D"/>
    <w:rsid w:val="00A515DA"/>
    <w:rsid w:val="00AA1D8D"/>
    <w:rsid w:val="00B47730"/>
    <w:rsid w:val="00C22AB8"/>
    <w:rsid w:val="00CB0664"/>
    <w:rsid w:val="00CB58C6"/>
    <w:rsid w:val="00D27AAE"/>
    <w:rsid w:val="00DD6C17"/>
    <w:rsid w:val="00FA59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48740"/>
  <w14:defaultImageDpi w14:val="300"/>
  <w15:docId w15:val="{8E758631-EA0C-468A-8C7A-0295994D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809282-0A07-429D-9EB3-4DAD9418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7</cp:revision>
  <dcterms:created xsi:type="dcterms:W3CDTF">2026-02-25T16:53:00Z</dcterms:created>
  <dcterms:modified xsi:type="dcterms:W3CDTF">2026-03-15T09:24:00Z</dcterms:modified>
  <cp:category/>
</cp:coreProperties>
</file>