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7E4C6" w14:textId="0D6012D5" w:rsidR="006D32D0" w:rsidRPr="009443E2" w:rsidRDefault="00000000" w:rsidP="009443E2">
      <w:pPr>
        <w:pStyle w:val="Balk1"/>
        <w:jc w:val="both"/>
        <w:rPr>
          <w:color w:val="auto"/>
          <w:sz w:val="24"/>
          <w:szCs w:val="24"/>
        </w:rPr>
      </w:pPr>
      <w:r w:rsidRPr="009443E2">
        <w:rPr>
          <w:color w:val="auto"/>
          <w:sz w:val="24"/>
          <w:szCs w:val="24"/>
        </w:rPr>
        <w:t xml:space="preserve">EK— Kişisel Veri </w:t>
      </w:r>
      <w:proofErr w:type="spellStart"/>
      <w:r w:rsidRPr="009443E2">
        <w:rPr>
          <w:color w:val="auto"/>
          <w:sz w:val="24"/>
          <w:szCs w:val="24"/>
        </w:rPr>
        <w:t>Aydınlatma</w:t>
      </w:r>
      <w:proofErr w:type="spellEnd"/>
      <w:r w:rsidRPr="009443E2">
        <w:rPr>
          <w:color w:val="auto"/>
          <w:sz w:val="24"/>
          <w:szCs w:val="24"/>
        </w:rPr>
        <w:t xml:space="preserve"> </w:t>
      </w:r>
      <w:proofErr w:type="spellStart"/>
      <w:r w:rsidRPr="009443E2">
        <w:rPr>
          <w:color w:val="auto"/>
          <w:sz w:val="24"/>
          <w:szCs w:val="24"/>
        </w:rPr>
        <w:t>Metni</w:t>
      </w:r>
      <w:proofErr w:type="spellEnd"/>
      <w:r w:rsidRPr="009443E2">
        <w:rPr>
          <w:color w:val="auto"/>
          <w:sz w:val="24"/>
          <w:szCs w:val="24"/>
        </w:rPr>
        <w:t xml:space="preserve"> (</w:t>
      </w:r>
      <w:proofErr w:type="spellStart"/>
      <w:r w:rsidRPr="009443E2">
        <w:rPr>
          <w:color w:val="auto"/>
          <w:sz w:val="24"/>
          <w:szCs w:val="24"/>
        </w:rPr>
        <w:t>Sınıflandırma</w:t>
      </w:r>
      <w:proofErr w:type="spellEnd"/>
      <w:r w:rsidRPr="009443E2">
        <w:rPr>
          <w:color w:val="auto"/>
          <w:sz w:val="24"/>
          <w:szCs w:val="24"/>
        </w:rPr>
        <w:t xml:space="preserve"> </w:t>
      </w:r>
      <w:proofErr w:type="spellStart"/>
      <w:r w:rsidRPr="009443E2">
        <w:rPr>
          <w:color w:val="auto"/>
          <w:sz w:val="24"/>
          <w:szCs w:val="24"/>
        </w:rPr>
        <w:t>Süreçleri</w:t>
      </w:r>
      <w:proofErr w:type="spellEnd"/>
      <w:r w:rsidRPr="009443E2">
        <w:rPr>
          <w:color w:val="auto"/>
          <w:sz w:val="24"/>
          <w:szCs w:val="24"/>
        </w:rPr>
        <w:t xml:space="preserve">) </w:t>
      </w:r>
      <w:proofErr w:type="spellStart"/>
      <w:r w:rsidRPr="009443E2">
        <w:rPr>
          <w:color w:val="auto"/>
          <w:sz w:val="24"/>
          <w:szCs w:val="24"/>
        </w:rPr>
        <w:t>ve</w:t>
      </w:r>
      <w:proofErr w:type="spellEnd"/>
      <w:r w:rsidRPr="009443E2">
        <w:rPr>
          <w:color w:val="auto"/>
          <w:sz w:val="24"/>
          <w:szCs w:val="24"/>
        </w:rPr>
        <w:t xml:space="preserve"> Açık </w:t>
      </w:r>
      <w:proofErr w:type="spellStart"/>
      <w:r w:rsidRPr="009443E2">
        <w:rPr>
          <w:color w:val="auto"/>
          <w:sz w:val="24"/>
          <w:szCs w:val="24"/>
        </w:rPr>
        <w:t>Rıza</w:t>
      </w:r>
      <w:proofErr w:type="spellEnd"/>
      <w:r w:rsidRPr="009443E2">
        <w:rPr>
          <w:color w:val="auto"/>
          <w:sz w:val="24"/>
          <w:szCs w:val="24"/>
        </w:rPr>
        <w:t xml:space="preserve"> Beyanı</w:t>
      </w:r>
    </w:p>
    <w:p w14:paraId="69407FAE" w14:textId="77777777" w:rsidR="006D32D0" w:rsidRDefault="006D32D0"/>
    <w:p w14:paraId="6A6F2ACC" w14:textId="6F5A167C" w:rsidR="006D32D0" w:rsidRPr="009443E2" w:rsidRDefault="00000000" w:rsidP="009443E2">
      <w:pPr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  <w:b/>
        </w:rPr>
        <w:t>FORM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D32D0" w:rsidRPr="009443E2" w14:paraId="1F058C3E" w14:textId="77777777">
        <w:tc>
          <w:tcPr>
            <w:tcW w:w="4320" w:type="dxa"/>
          </w:tcPr>
          <w:p w14:paraId="45C9C63A" w14:textId="77777777" w:rsidR="006D32D0" w:rsidRPr="009443E2" w:rsidRDefault="00000000" w:rsidP="009443E2">
            <w:pPr>
              <w:jc w:val="both"/>
              <w:rPr>
                <w:rFonts w:ascii="Times New Roman" w:hAnsi="Times New Roman" w:cs="Times New Roman"/>
              </w:rPr>
            </w:pPr>
            <w:r w:rsidRPr="009443E2">
              <w:rPr>
                <w:rFonts w:ascii="Times New Roman" w:hAnsi="Times New Roman" w:cs="Times New Roman"/>
              </w:rPr>
              <w:t>Kulüp Adı</w:t>
            </w:r>
          </w:p>
        </w:tc>
        <w:tc>
          <w:tcPr>
            <w:tcW w:w="4320" w:type="dxa"/>
          </w:tcPr>
          <w:p w14:paraId="68C66B0C" w14:textId="77777777" w:rsidR="006D32D0" w:rsidRPr="009443E2" w:rsidRDefault="00000000" w:rsidP="009443E2">
            <w:pPr>
              <w:jc w:val="both"/>
              <w:rPr>
                <w:rFonts w:ascii="Times New Roman" w:hAnsi="Times New Roman" w:cs="Times New Roman"/>
              </w:rPr>
            </w:pPr>
            <w:r w:rsidRPr="009443E2"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6D32D0" w:rsidRPr="009443E2" w14:paraId="246720A9" w14:textId="77777777">
        <w:tc>
          <w:tcPr>
            <w:tcW w:w="4320" w:type="dxa"/>
          </w:tcPr>
          <w:p w14:paraId="32E1FB0B" w14:textId="77777777" w:rsidR="006D32D0" w:rsidRPr="009443E2" w:rsidRDefault="00000000" w:rsidP="009443E2">
            <w:pPr>
              <w:jc w:val="both"/>
              <w:rPr>
                <w:rFonts w:ascii="Times New Roman" w:hAnsi="Times New Roman" w:cs="Times New Roman"/>
              </w:rPr>
            </w:pPr>
            <w:r w:rsidRPr="009443E2">
              <w:rPr>
                <w:rFonts w:ascii="Times New Roman" w:hAnsi="Times New Roman" w:cs="Times New Roman"/>
              </w:rPr>
              <w:t>Başvuru No</w:t>
            </w:r>
          </w:p>
        </w:tc>
        <w:tc>
          <w:tcPr>
            <w:tcW w:w="4320" w:type="dxa"/>
          </w:tcPr>
          <w:p w14:paraId="2268AAA4" w14:textId="77777777" w:rsidR="006D32D0" w:rsidRPr="009443E2" w:rsidRDefault="00000000" w:rsidP="009443E2">
            <w:pPr>
              <w:jc w:val="both"/>
              <w:rPr>
                <w:rFonts w:ascii="Times New Roman" w:hAnsi="Times New Roman" w:cs="Times New Roman"/>
              </w:rPr>
            </w:pPr>
            <w:r w:rsidRPr="009443E2"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6D32D0" w:rsidRPr="009443E2" w14:paraId="38B408BF" w14:textId="77777777">
        <w:tc>
          <w:tcPr>
            <w:tcW w:w="4320" w:type="dxa"/>
          </w:tcPr>
          <w:p w14:paraId="235CA706" w14:textId="77777777" w:rsidR="006D32D0" w:rsidRPr="009443E2" w:rsidRDefault="00000000" w:rsidP="009443E2">
            <w:pPr>
              <w:jc w:val="both"/>
              <w:rPr>
                <w:rFonts w:ascii="Times New Roman" w:hAnsi="Times New Roman" w:cs="Times New Roman"/>
              </w:rPr>
            </w:pPr>
            <w:r w:rsidRPr="009443E2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4320" w:type="dxa"/>
          </w:tcPr>
          <w:p w14:paraId="34804A6D" w14:textId="77777777" w:rsidR="006D32D0" w:rsidRPr="009443E2" w:rsidRDefault="00000000" w:rsidP="009443E2">
            <w:pPr>
              <w:jc w:val="both"/>
              <w:rPr>
                <w:rFonts w:ascii="Times New Roman" w:hAnsi="Times New Roman" w:cs="Times New Roman"/>
              </w:rPr>
            </w:pPr>
            <w:r w:rsidRPr="009443E2">
              <w:rPr>
                <w:rFonts w:ascii="Times New Roman" w:hAnsi="Times New Roman" w:cs="Times New Roman"/>
              </w:rPr>
              <w:t>____/____/________</w:t>
            </w:r>
          </w:p>
        </w:tc>
      </w:tr>
      <w:tr w:rsidR="006D32D0" w:rsidRPr="009443E2" w14:paraId="400CBB58" w14:textId="77777777">
        <w:tc>
          <w:tcPr>
            <w:tcW w:w="4320" w:type="dxa"/>
          </w:tcPr>
          <w:p w14:paraId="6DC0565C" w14:textId="77777777" w:rsidR="006D32D0" w:rsidRPr="009443E2" w:rsidRDefault="00000000" w:rsidP="009443E2">
            <w:pPr>
              <w:jc w:val="both"/>
              <w:rPr>
                <w:rFonts w:ascii="Times New Roman" w:hAnsi="Times New Roman" w:cs="Times New Roman"/>
              </w:rPr>
            </w:pPr>
            <w:r w:rsidRPr="009443E2">
              <w:rPr>
                <w:rFonts w:ascii="Times New Roman" w:hAnsi="Times New Roman" w:cs="Times New Roman"/>
              </w:rPr>
              <w:t>Branş</w:t>
            </w:r>
          </w:p>
        </w:tc>
        <w:tc>
          <w:tcPr>
            <w:tcW w:w="4320" w:type="dxa"/>
          </w:tcPr>
          <w:p w14:paraId="06BDF280" w14:textId="77777777" w:rsidR="006D32D0" w:rsidRPr="009443E2" w:rsidRDefault="00000000" w:rsidP="009443E2">
            <w:pPr>
              <w:jc w:val="both"/>
              <w:rPr>
                <w:rFonts w:ascii="Times New Roman" w:hAnsi="Times New Roman" w:cs="Times New Roman"/>
              </w:rPr>
            </w:pPr>
            <w:r w:rsidRPr="009443E2"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6D32D0" w:rsidRPr="009443E2" w14:paraId="10A8FA79" w14:textId="77777777">
        <w:tc>
          <w:tcPr>
            <w:tcW w:w="4320" w:type="dxa"/>
          </w:tcPr>
          <w:p w14:paraId="437BE434" w14:textId="77777777" w:rsidR="006D32D0" w:rsidRPr="009443E2" w:rsidRDefault="00000000" w:rsidP="009443E2">
            <w:pPr>
              <w:jc w:val="both"/>
              <w:rPr>
                <w:rFonts w:ascii="Times New Roman" w:hAnsi="Times New Roman" w:cs="Times New Roman"/>
              </w:rPr>
            </w:pPr>
            <w:r w:rsidRPr="009443E2">
              <w:rPr>
                <w:rFonts w:ascii="Times New Roman" w:hAnsi="Times New Roman" w:cs="Times New Roman"/>
              </w:rPr>
              <w:t>Sporcu Adı Soyadı</w:t>
            </w:r>
          </w:p>
        </w:tc>
        <w:tc>
          <w:tcPr>
            <w:tcW w:w="4320" w:type="dxa"/>
          </w:tcPr>
          <w:p w14:paraId="02EE7271" w14:textId="77777777" w:rsidR="006D32D0" w:rsidRPr="009443E2" w:rsidRDefault="00000000" w:rsidP="009443E2">
            <w:pPr>
              <w:jc w:val="both"/>
              <w:rPr>
                <w:rFonts w:ascii="Times New Roman" w:hAnsi="Times New Roman" w:cs="Times New Roman"/>
              </w:rPr>
            </w:pPr>
            <w:r w:rsidRPr="009443E2"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6D32D0" w:rsidRPr="009443E2" w14:paraId="4B23E9AB" w14:textId="77777777">
        <w:tc>
          <w:tcPr>
            <w:tcW w:w="4320" w:type="dxa"/>
          </w:tcPr>
          <w:p w14:paraId="3D9DA7E3" w14:textId="77777777" w:rsidR="006D32D0" w:rsidRPr="009443E2" w:rsidRDefault="00000000" w:rsidP="009443E2">
            <w:pPr>
              <w:jc w:val="both"/>
              <w:rPr>
                <w:rFonts w:ascii="Times New Roman" w:hAnsi="Times New Roman" w:cs="Times New Roman"/>
              </w:rPr>
            </w:pPr>
            <w:r w:rsidRPr="009443E2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4320" w:type="dxa"/>
          </w:tcPr>
          <w:p w14:paraId="643E7539" w14:textId="77777777" w:rsidR="006D32D0" w:rsidRPr="009443E2" w:rsidRDefault="00000000" w:rsidP="009443E2">
            <w:pPr>
              <w:jc w:val="both"/>
              <w:rPr>
                <w:rFonts w:ascii="Times New Roman" w:hAnsi="Times New Roman" w:cs="Times New Roman"/>
              </w:rPr>
            </w:pPr>
            <w:r w:rsidRPr="009443E2"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6D32D0" w:rsidRPr="009443E2" w14:paraId="50FF527C" w14:textId="77777777">
        <w:tc>
          <w:tcPr>
            <w:tcW w:w="4320" w:type="dxa"/>
          </w:tcPr>
          <w:p w14:paraId="3BC8166B" w14:textId="77777777" w:rsidR="006D32D0" w:rsidRPr="009443E2" w:rsidRDefault="00000000" w:rsidP="009443E2">
            <w:pPr>
              <w:jc w:val="both"/>
              <w:rPr>
                <w:rFonts w:ascii="Times New Roman" w:hAnsi="Times New Roman" w:cs="Times New Roman"/>
              </w:rPr>
            </w:pPr>
            <w:r w:rsidRPr="009443E2">
              <w:rPr>
                <w:rFonts w:ascii="Times New Roman" w:hAnsi="Times New Roman" w:cs="Times New Roman"/>
              </w:rPr>
              <w:t>Doğum Tarihi (g/a/y)</w:t>
            </w:r>
          </w:p>
        </w:tc>
        <w:tc>
          <w:tcPr>
            <w:tcW w:w="4320" w:type="dxa"/>
          </w:tcPr>
          <w:p w14:paraId="0610E3C9" w14:textId="77777777" w:rsidR="006D32D0" w:rsidRPr="009443E2" w:rsidRDefault="00000000" w:rsidP="009443E2">
            <w:pPr>
              <w:jc w:val="both"/>
              <w:rPr>
                <w:rFonts w:ascii="Times New Roman" w:hAnsi="Times New Roman" w:cs="Times New Roman"/>
              </w:rPr>
            </w:pPr>
            <w:r w:rsidRPr="009443E2">
              <w:rPr>
                <w:rFonts w:ascii="Times New Roman" w:hAnsi="Times New Roman" w:cs="Times New Roman"/>
              </w:rPr>
              <w:t>____/____/________</w:t>
            </w:r>
          </w:p>
        </w:tc>
      </w:tr>
      <w:tr w:rsidR="006D32D0" w:rsidRPr="009443E2" w14:paraId="70077B7C" w14:textId="77777777">
        <w:tc>
          <w:tcPr>
            <w:tcW w:w="4320" w:type="dxa"/>
          </w:tcPr>
          <w:p w14:paraId="6E0C4F49" w14:textId="77777777" w:rsidR="006D32D0" w:rsidRPr="009443E2" w:rsidRDefault="00000000" w:rsidP="009443E2">
            <w:pPr>
              <w:jc w:val="both"/>
              <w:rPr>
                <w:rFonts w:ascii="Times New Roman" w:hAnsi="Times New Roman" w:cs="Times New Roman"/>
              </w:rPr>
            </w:pPr>
            <w:r w:rsidRPr="009443E2">
              <w:rPr>
                <w:rFonts w:ascii="Times New Roman" w:hAnsi="Times New Roman" w:cs="Times New Roman"/>
              </w:rPr>
              <w:t>Lisans No</w:t>
            </w:r>
          </w:p>
        </w:tc>
        <w:tc>
          <w:tcPr>
            <w:tcW w:w="4320" w:type="dxa"/>
          </w:tcPr>
          <w:p w14:paraId="694AA777" w14:textId="77777777" w:rsidR="006D32D0" w:rsidRPr="009443E2" w:rsidRDefault="00000000" w:rsidP="009443E2">
            <w:pPr>
              <w:jc w:val="both"/>
              <w:rPr>
                <w:rFonts w:ascii="Times New Roman" w:hAnsi="Times New Roman" w:cs="Times New Roman"/>
              </w:rPr>
            </w:pPr>
            <w:r w:rsidRPr="009443E2"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6D32D0" w:rsidRPr="009443E2" w14:paraId="1879C863" w14:textId="77777777">
        <w:tc>
          <w:tcPr>
            <w:tcW w:w="4320" w:type="dxa"/>
          </w:tcPr>
          <w:p w14:paraId="6A193C88" w14:textId="77777777" w:rsidR="006D32D0" w:rsidRPr="009443E2" w:rsidRDefault="00000000" w:rsidP="009443E2">
            <w:pPr>
              <w:jc w:val="both"/>
              <w:rPr>
                <w:rFonts w:ascii="Times New Roman" w:hAnsi="Times New Roman" w:cs="Times New Roman"/>
              </w:rPr>
            </w:pPr>
            <w:r w:rsidRPr="009443E2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4320" w:type="dxa"/>
          </w:tcPr>
          <w:p w14:paraId="65340A3E" w14:textId="77777777" w:rsidR="006D32D0" w:rsidRPr="009443E2" w:rsidRDefault="00000000" w:rsidP="009443E2">
            <w:pPr>
              <w:jc w:val="both"/>
              <w:rPr>
                <w:rFonts w:ascii="Times New Roman" w:hAnsi="Times New Roman" w:cs="Times New Roman"/>
              </w:rPr>
            </w:pPr>
            <w:r w:rsidRPr="009443E2"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6D32D0" w:rsidRPr="009443E2" w14:paraId="273A38E5" w14:textId="77777777">
        <w:tc>
          <w:tcPr>
            <w:tcW w:w="4320" w:type="dxa"/>
          </w:tcPr>
          <w:p w14:paraId="13094BF8" w14:textId="77777777" w:rsidR="006D32D0" w:rsidRPr="009443E2" w:rsidRDefault="00000000" w:rsidP="009443E2">
            <w:pPr>
              <w:jc w:val="both"/>
              <w:rPr>
                <w:rFonts w:ascii="Times New Roman" w:hAnsi="Times New Roman" w:cs="Times New Roman"/>
              </w:rPr>
            </w:pPr>
            <w:r w:rsidRPr="009443E2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4320" w:type="dxa"/>
          </w:tcPr>
          <w:p w14:paraId="66B41FF0" w14:textId="77777777" w:rsidR="006D32D0" w:rsidRPr="009443E2" w:rsidRDefault="00000000" w:rsidP="009443E2">
            <w:pPr>
              <w:jc w:val="both"/>
              <w:rPr>
                <w:rFonts w:ascii="Times New Roman" w:hAnsi="Times New Roman" w:cs="Times New Roman"/>
              </w:rPr>
            </w:pPr>
            <w:r w:rsidRPr="009443E2">
              <w:rPr>
                <w:rFonts w:ascii="Times New Roman" w:hAnsi="Times New Roman" w:cs="Times New Roman"/>
              </w:rPr>
              <w:t>_______________________________</w:t>
            </w:r>
          </w:p>
        </w:tc>
      </w:tr>
    </w:tbl>
    <w:p w14:paraId="7FA56295" w14:textId="77777777" w:rsidR="006D32D0" w:rsidRPr="009443E2" w:rsidRDefault="006D32D0" w:rsidP="009443E2">
      <w:pPr>
        <w:jc w:val="both"/>
        <w:rPr>
          <w:rFonts w:ascii="Times New Roman" w:hAnsi="Times New Roman" w:cs="Times New Roman"/>
        </w:rPr>
      </w:pPr>
    </w:p>
    <w:p w14:paraId="06C3F394" w14:textId="77777777" w:rsidR="006D32D0" w:rsidRPr="009443E2" w:rsidRDefault="00000000" w:rsidP="009443E2">
      <w:pPr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t>Veri Sorumlusu: Türkiye Bedensel Engelliler Spor Federasyonu (TBESF). İletişim bilgileri Federasyonun resmî internet sitesinde yayımlıdır.</w:t>
      </w:r>
    </w:p>
    <w:p w14:paraId="26643B93" w14:textId="77777777" w:rsidR="006D32D0" w:rsidRPr="009443E2" w:rsidRDefault="00000000" w:rsidP="009443E2">
      <w:pPr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t>İşleme Konusu ve Kapsamı: Bu metin; TBESF’nin yürüttüğü sporcu sınıflandırma süreçleri kapsamında, başvuru, değerlendirme, yarışma uygunluğunun belirlenmesi, gözlem ve itiraz işlemleri sırasında işlenen kişisel verilere (özellikle sağlık verilerine) ilişkindir.</w:t>
      </w:r>
    </w:p>
    <w:p w14:paraId="6E4E42D4" w14:textId="77777777" w:rsidR="006D32D0" w:rsidRPr="009443E2" w:rsidRDefault="00000000" w:rsidP="009443E2">
      <w:pPr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t>İşlenen Kişisel Veri Kategorileri:</w:t>
      </w:r>
    </w:p>
    <w:p w14:paraId="4B66A358" w14:textId="77777777" w:rsidR="006D32D0" w:rsidRPr="009443E2" w:rsidRDefault="00000000" w:rsidP="009443E2">
      <w:pPr>
        <w:pStyle w:val="ListeMaddemi"/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t>Kimlik: Ad-soyad, TCKN, doğum tarihi, fotoğraf, imza.</w:t>
      </w:r>
    </w:p>
    <w:p w14:paraId="3B954933" w14:textId="77777777" w:rsidR="006D32D0" w:rsidRPr="009443E2" w:rsidRDefault="00000000" w:rsidP="009443E2">
      <w:pPr>
        <w:pStyle w:val="ListeMaddemi"/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t>İletişim: Telefon, e-posta, adres.</w:t>
      </w:r>
    </w:p>
    <w:p w14:paraId="69260862" w14:textId="77777777" w:rsidR="006D32D0" w:rsidRPr="009443E2" w:rsidRDefault="00000000" w:rsidP="009443E2">
      <w:pPr>
        <w:pStyle w:val="ListeMaddemi"/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t>Lisans/Organizasyon: Kulüp/branş bilgileri, lisans/akreditasyon numarası ve evrakları.</w:t>
      </w:r>
    </w:p>
    <w:p w14:paraId="731C9627" w14:textId="77777777" w:rsidR="006D32D0" w:rsidRPr="009443E2" w:rsidRDefault="00000000" w:rsidP="009443E2">
      <w:pPr>
        <w:pStyle w:val="ListeMaddemi"/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t>Sağlık/Engellilik Verileri (özel nitelikli): Sağlık raporları ve belgeleri, sınıflandırma formları, klinik/işlevsel değerlendirme bulguları, ölçüm sonuçları, sınıflandırma sınıf/kod ve geçerlilik bilgileri, saha/maç içi gözlem notları, gerektiğinde video/fotoğraf kayıtları.</w:t>
      </w:r>
    </w:p>
    <w:p w14:paraId="2AB94E5B" w14:textId="77777777" w:rsidR="006D32D0" w:rsidRPr="009443E2" w:rsidRDefault="00000000" w:rsidP="009443E2">
      <w:pPr>
        <w:pStyle w:val="ListeMaddemi"/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t>Hukukî İşlem/Talep: İtiraz dilekçesi ve ekleri, kararlar, yazışmalar.</w:t>
      </w:r>
    </w:p>
    <w:p w14:paraId="21FFBA06" w14:textId="77777777" w:rsidR="006D32D0" w:rsidRPr="009443E2" w:rsidRDefault="00000000" w:rsidP="009443E2">
      <w:pPr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t>Toplama Yöntemi ve Kaynakları: Başvuru formları ve ekleri; e-ortam başvuruları; sınıflandırma esnasındaki muayene/değerlendirme; saha/maç içi gözlemler ve bunlara ilişkin kayıtlar; yazılı ve sayısal ortamlar.</w:t>
      </w:r>
    </w:p>
    <w:p w14:paraId="6A903E29" w14:textId="77777777" w:rsidR="006D32D0" w:rsidRPr="009443E2" w:rsidRDefault="00000000" w:rsidP="009443E2">
      <w:pPr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t>Veri İşleme Amaçları:</w:t>
      </w:r>
    </w:p>
    <w:p w14:paraId="3AAD9DC3" w14:textId="77777777" w:rsidR="006D32D0" w:rsidRPr="009443E2" w:rsidRDefault="00000000" w:rsidP="009443E2">
      <w:pPr>
        <w:pStyle w:val="ListeMaddemi"/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t>Sporcuların yarışma uygunluklarının belirlenmesi ve sınıflandırma kararlarının verilmesi,</w:t>
      </w:r>
    </w:p>
    <w:p w14:paraId="318A06C6" w14:textId="77777777" w:rsidR="006D32D0" w:rsidRPr="009443E2" w:rsidRDefault="00000000" w:rsidP="009443E2">
      <w:pPr>
        <w:pStyle w:val="ListeMaddemi"/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t>İtiraz süreçlerinin yürütülmesi ve kararların bildirilmesi,</w:t>
      </w:r>
    </w:p>
    <w:p w14:paraId="1732B7F8" w14:textId="77777777" w:rsidR="006D32D0" w:rsidRPr="009443E2" w:rsidRDefault="00000000" w:rsidP="009443E2">
      <w:pPr>
        <w:pStyle w:val="ListeMaddemi"/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lastRenderedPageBreak/>
        <w:t>Organizasyon, denetim, eğitim ve kalite geliştirme faaliyetleri (eğitim amacıyla yapılacak paylaşımlarda veriler mümkün olduğunca anonimleştirilir/maskelenir),</w:t>
      </w:r>
    </w:p>
    <w:p w14:paraId="0FC85700" w14:textId="77777777" w:rsidR="006D32D0" w:rsidRPr="009443E2" w:rsidRDefault="00000000" w:rsidP="009443E2">
      <w:pPr>
        <w:pStyle w:val="ListeMaddemi"/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t>Mevzuatla öngörülen bildirimler, raporlama ve arşiv faaliyetleri,</w:t>
      </w:r>
    </w:p>
    <w:p w14:paraId="13BE4D6E" w14:textId="77777777" w:rsidR="006D32D0" w:rsidRPr="009443E2" w:rsidRDefault="00000000" w:rsidP="009443E2">
      <w:pPr>
        <w:pStyle w:val="ListeMaddemi"/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t>Hukukî uyuşmazlıkların takibi ve hakların tesisi/korunması.</w:t>
      </w:r>
    </w:p>
    <w:p w14:paraId="06AD31CE" w14:textId="77777777" w:rsidR="006D32D0" w:rsidRPr="009443E2" w:rsidRDefault="00000000" w:rsidP="009443E2">
      <w:pPr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t>Hukukî Sebepler (KVKK md. 5 ve 6): Açık rıza (md. 5/1 ve sağlık verileri için md. 6/2) başta olmak üzere; kanunlarda açıkça öngörülmesi (md. 5/2-a), veri sorumlusunun hukukî yükümlülüğünü yerine getirmesi (md. 5/2-ç), bir hakkın tesisi/korunması/kullanılması (md. 5/2-e), veri sorumlusunun meşru menfaati (md. 5/2-f) çerçevesinde işlem yapılabilir. Sağlık verileri bakımından, ilgili istisnalar bulunmadıkça açık rıza esastır.</w:t>
      </w:r>
    </w:p>
    <w:p w14:paraId="3D5C7232" w14:textId="77777777" w:rsidR="006D32D0" w:rsidRPr="009443E2" w:rsidRDefault="00000000" w:rsidP="009443E2">
      <w:pPr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t xml:space="preserve">Aktarım (Alıcı Grupları): İlgili ulusal/uluslararası spor federasyonları ve organizasyon komiteleri (branşa göre ör. IWBF, EAFF vb.), yetkili kamu kurum ve kuruluşları, mahkemeler ve hukuk mercileri, denetim/organizasyon hizmet sağlayıcıları (gerekli olduğu ölçüde). </w:t>
      </w:r>
    </w:p>
    <w:p w14:paraId="1E95B126" w14:textId="77777777" w:rsidR="006D32D0" w:rsidRPr="009443E2" w:rsidRDefault="00000000" w:rsidP="009443E2">
      <w:pPr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t>Yurt dışına aktarım, yeterli koruma ülkeleri veya açık rıza temeliyle ve KVKK’ya uygun olarak yapılır.</w:t>
      </w:r>
    </w:p>
    <w:p w14:paraId="6FB9AF21" w14:textId="77777777" w:rsidR="006D32D0" w:rsidRPr="009443E2" w:rsidRDefault="00000000" w:rsidP="009443E2">
      <w:pPr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t>Saklama Süresi: Amaçla bağlantılı ve ölçülü olmak kaydıyla, ilgili mevzuat ve zamanaşımı süreleri dikkate alınarak en fazla 10 (on) yıl; hukukî uyuşmazlık hâlinde uyuşmazlık sonuçlanıncaya kadar.</w:t>
      </w:r>
    </w:p>
    <w:p w14:paraId="41808B43" w14:textId="77777777" w:rsidR="006D32D0" w:rsidRPr="009443E2" w:rsidRDefault="00000000" w:rsidP="009443E2">
      <w:pPr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t>Güvenlik Önlemleri: İdari ve teknik tedbirler (erişim yetkilendirme, log takibi, maskeleme/anonimleştirme, şifreleme, saklama-imha politikaları) uygulanır; özel nitelikli kişisel veriler, KVKK ve ikincil düzenlemelere uygun şekilde korunur.</w:t>
      </w:r>
    </w:p>
    <w:p w14:paraId="7B6B4FFE" w14:textId="77777777" w:rsidR="006D32D0" w:rsidRPr="009443E2" w:rsidRDefault="00000000" w:rsidP="009443E2">
      <w:pPr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t>İlgili Kişinin Hakları (KVKK md. 11): Tarafımıza başvurarak; verilerinize erişme, düzeltme/silme/işlemenin kısıtlanmasını talep etme, aktarım bilgisi, itiraz ve şikâyet haklarınızı kullanabilirsiniz. Başvurular yazılı olarak, kayıtlı e-posta (KEP), güvenli e-imza veya Federasyonun yayımladığı iletişim kanalları üzerinden iletilebilir.</w:t>
      </w:r>
    </w:p>
    <w:p w14:paraId="5EE8CE7D" w14:textId="77777777" w:rsidR="006D32D0" w:rsidRDefault="006D32D0" w:rsidP="009443E2">
      <w:pPr>
        <w:jc w:val="both"/>
        <w:rPr>
          <w:rFonts w:ascii="Times New Roman" w:hAnsi="Times New Roman" w:cs="Times New Roman"/>
        </w:rPr>
      </w:pPr>
    </w:p>
    <w:p w14:paraId="0817159B" w14:textId="77777777" w:rsidR="009443E2" w:rsidRDefault="009443E2" w:rsidP="009443E2">
      <w:pPr>
        <w:jc w:val="both"/>
        <w:rPr>
          <w:rFonts w:ascii="Times New Roman" w:hAnsi="Times New Roman" w:cs="Times New Roman"/>
        </w:rPr>
      </w:pPr>
    </w:p>
    <w:p w14:paraId="5A5FF9B3" w14:textId="77777777" w:rsidR="009443E2" w:rsidRDefault="009443E2" w:rsidP="009443E2">
      <w:pPr>
        <w:jc w:val="both"/>
        <w:rPr>
          <w:rFonts w:ascii="Times New Roman" w:hAnsi="Times New Roman" w:cs="Times New Roman"/>
        </w:rPr>
      </w:pPr>
    </w:p>
    <w:p w14:paraId="77CCDF96" w14:textId="77777777" w:rsidR="009443E2" w:rsidRDefault="009443E2" w:rsidP="009443E2">
      <w:pPr>
        <w:jc w:val="both"/>
        <w:rPr>
          <w:rFonts w:ascii="Times New Roman" w:hAnsi="Times New Roman" w:cs="Times New Roman"/>
        </w:rPr>
      </w:pPr>
    </w:p>
    <w:p w14:paraId="6CC1A61D" w14:textId="77777777" w:rsidR="009443E2" w:rsidRDefault="009443E2" w:rsidP="009443E2">
      <w:pPr>
        <w:jc w:val="both"/>
        <w:rPr>
          <w:rFonts w:ascii="Times New Roman" w:hAnsi="Times New Roman" w:cs="Times New Roman"/>
        </w:rPr>
      </w:pPr>
    </w:p>
    <w:p w14:paraId="39AC4BFF" w14:textId="77777777" w:rsidR="009443E2" w:rsidRDefault="009443E2" w:rsidP="009443E2">
      <w:pPr>
        <w:jc w:val="both"/>
        <w:rPr>
          <w:rFonts w:ascii="Times New Roman" w:hAnsi="Times New Roman" w:cs="Times New Roman"/>
        </w:rPr>
      </w:pPr>
    </w:p>
    <w:p w14:paraId="001C7F3B" w14:textId="77777777" w:rsidR="009443E2" w:rsidRPr="009443E2" w:rsidRDefault="009443E2" w:rsidP="009443E2">
      <w:pPr>
        <w:jc w:val="both"/>
        <w:rPr>
          <w:rFonts w:ascii="Times New Roman" w:hAnsi="Times New Roman" w:cs="Times New Roman"/>
        </w:rPr>
      </w:pPr>
    </w:p>
    <w:p w14:paraId="24467E22" w14:textId="77777777" w:rsidR="006D32D0" w:rsidRPr="009443E2" w:rsidRDefault="00000000" w:rsidP="009443E2">
      <w:pPr>
        <w:pStyle w:val="Balk2"/>
        <w:jc w:val="both"/>
        <w:rPr>
          <w:rFonts w:ascii="Times New Roman" w:hAnsi="Times New Roman" w:cs="Times New Roman"/>
          <w:color w:val="auto"/>
        </w:rPr>
      </w:pPr>
      <w:r w:rsidRPr="009443E2">
        <w:rPr>
          <w:rFonts w:ascii="Times New Roman" w:hAnsi="Times New Roman" w:cs="Times New Roman"/>
          <w:color w:val="auto"/>
        </w:rPr>
        <w:lastRenderedPageBreak/>
        <w:t>AÇIK RIZA BEYANI (Sınıflandırma Süreçleri)</w:t>
      </w:r>
    </w:p>
    <w:p w14:paraId="3F61A755" w14:textId="77777777" w:rsidR="006D32D0" w:rsidRPr="009443E2" w:rsidRDefault="00000000" w:rsidP="009443E2">
      <w:pPr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t>Sınıflandırma başvurusu, değerlendirme, gözlem ve itiraz süreçlerinde, yukarıda belirtilen kapsamda kişisel verilerimin (özel nitelikli sağlık verilerim dâhil) işlenmesine açık rıza veriyorum. Aşağıdaki seçmeli rıza seçeneklerini işaretleyerek onaylıyorum.</w:t>
      </w:r>
    </w:p>
    <w:p w14:paraId="205D3E93" w14:textId="77777777" w:rsidR="006D32D0" w:rsidRPr="009443E2" w:rsidRDefault="00000000" w:rsidP="009443E2">
      <w:pPr>
        <w:jc w:val="both"/>
        <w:rPr>
          <w:rFonts w:ascii="Times New Roman" w:hAnsi="Times New Roman" w:cs="Times New Roman"/>
        </w:rPr>
      </w:pPr>
      <w:r w:rsidRPr="009443E2">
        <w:rPr>
          <w:rFonts w:ascii="Segoe UI Symbol" w:hAnsi="Segoe UI Symbol" w:cs="Segoe UI Symbol"/>
        </w:rPr>
        <w:t>☐</w:t>
      </w:r>
      <w:r w:rsidRPr="009443E2">
        <w:rPr>
          <w:rFonts w:ascii="Times New Roman" w:hAnsi="Times New Roman" w:cs="Times New Roman"/>
        </w:rPr>
        <w:t xml:space="preserve"> Yurt dışına aktarım: Verilerimin, uluslararası federasyon/organizasyonlara (branşa göre ör. IWBF, EAFF vb.) KVKK’ya uygun biçimde aktarılmasını kabul ediyorum.</w:t>
      </w:r>
    </w:p>
    <w:p w14:paraId="343646F3" w14:textId="77777777" w:rsidR="006D32D0" w:rsidRPr="009443E2" w:rsidRDefault="00000000" w:rsidP="009443E2">
      <w:pPr>
        <w:jc w:val="both"/>
        <w:rPr>
          <w:rFonts w:ascii="Times New Roman" w:hAnsi="Times New Roman" w:cs="Times New Roman"/>
        </w:rPr>
      </w:pPr>
      <w:r w:rsidRPr="009443E2">
        <w:rPr>
          <w:rFonts w:ascii="Segoe UI Symbol" w:hAnsi="Segoe UI Symbol" w:cs="Segoe UI Symbol"/>
        </w:rPr>
        <w:t>☐</w:t>
      </w:r>
      <w:r w:rsidRPr="009443E2">
        <w:rPr>
          <w:rFonts w:ascii="Times New Roman" w:hAnsi="Times New Roman" w:cs="Times New Roman"/>
        </w:rPr>
        <w:t xml:space="preserve"> Eğitim/kalite geliştirme: Sınıflandırma sırasında elde edilen video/fotoğraf ve benzeri kayıtların kimliğim açıkça belirlenmeyecek şekilde anonimleştirilerek eğitim ve kalite geliştirme amaçlı kullanılmasını kabul ediyorum.</w:t>
      </w:r>
    </w:p>
    <w:p w14:paraId="214C9EF0" w14:textId="77777777" w:rsidR="006D32D0" w:rsidRPr="009443E2" w:rsidRDefault="00000000" w:rsidP="009443E2">
      <w:pPr>
        <w:jc w:val="both"/>
        <w:rPr>
          <w:rFonts w:ascii="Times New Roman" w:hAnsi="Times New Roman" w:cs="Times New Roman"/>
        </w:rPr>
      </w:pPr>
      <w:r w:rsidRPr="009443E2">
        <w:rPr>
          <w:rFonts w:ascii="Segoe UI Symbol" w:hAnsi="Segoe UI Symbol" w:cs="Segoe UI Symbol"/>
        </w:rPr>
        <w:t>☐</w:t>
      </w:r>
      <w:r w:rsidRPr="009443E2">
        <w:rPr>
          <w:rFonts w:ascii="Times New Roman" w:hAnsi="Times New Roman" w:cs="Times New Roman"/>
        </w:rPr>
        <w:t xml:space="preserve"> Bilgilendirme iletişimi: Sınıflandırma/itiraz süreçlerine dair bilgilendirmelerin elektronik iletişim kanallarıyla tarafıma yapılmasını kabul ediyorum.</w:t>
      </w:r>
    </w:p>
    <w:p w14:paraId="137A1BAE" w14:textId="77777777" w:rsidR="006D32D0" w:rsidRPr="009443E2" w:rsidRDefault="006D32D0" w:rsidP="009443E2">
      <w:pPr>
        <w:jc w:val="both"/>
        <w:rPr>
          <w:rFonts w:ascii="Times New Roman" w:hAnsi="Times New Roman" w:cs="Times New Roman"/>
        </w:rPr>
      </w:pPr>
    </w:p>
    <w:p w14:paraId="4E84A86B" w14:textId="77777777" w:rsidR="006D32D0" w:rsidRPr="009443E2" w:rsidRDefault="00000000" w:rsidP="009443E2">
      <w:pPr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t>Ad-Soyad: _________________________________    TCKN: __________________</w:t>
      </w:r>
    </w:p>
    <w:p w14:paraId="523DF247" w14:textId="77777777" w:rsidR="006D32D0" w:rsidRPr="009443E2" w:rsidRDefault="00000000" w:rsidP="009443E2">
      <w:pPr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t>Kulüp/Branş: ______________________________    İmza/Tarih: ____________</w:t>
      </w:r>
    </w:p>
    <w:p w14:paraId="2D846CBB" w14:textId="77777777" w:rsidR="006D32D0" w:rsidRPr="009443E2" w:rsidRDefault="006D32D0" w:rsidP="009443E2">
      <w:pPr>
        <w:jc w:val="both"/>
        <w:rPr>
          <w:rFonts w:ascii="Times New Roman" w:hAnsi="Times New Roman" w:cs="Times New Roman"/>
        </w:rPr>
      </w:pPr>
    </w:p>
    <w:p w14:paraId="4C4BFABB" w14:textId="77777777" w:rsidR="006D32D0" w:rsidRPr="009443E2" w:rsidRDefault="00000000" w:rsidP="009443E2">
      <w:pPr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t>18 yaş altı sporcular için:</w:t>
      </w:r>
    </w:p>
    <w:p w14:paraId="19DEA5A3" w14:textId="77777777" w:rsidR="006D32D0" w:rsidRPr="009443E2" w:rsidRDefault="00000000" w:rsidP="009443E2">
      <w:pPr>
        <w:jc w:val="both"/>
        <w:rPr>
          <w:rFonts w:ascii="Times New Roman" w:hAnsi="Times New Roman" w:cs="Times New Roman"/>
        </w:rPr>
      </w:pPr>
      <w:r w:rsidRPr="009443E2">
        <w:rPr>
          <w:rFonts w:ascii="Times New Roman" w:hAnsi="Times New Roman" w:cs="Times New Roman"/>
        </w:rPr>
        <w:t>Veli/Vasi Ad-Soyad: _________________________    İmza/Tarih: ____________</w:t>
      </w:r>
    </w:p>
    <w:sectPr w:rsidR="006D32D0" w:rsidRPr="009443E2" w:rsidSect="009443E2">
      <w:headerReference w:type="default" r:id="rId8"/>
      <w:pgSz w:w="12240" w:h="15840"/>
      <w:pgMar w:top="1440" w:right="1183" w:bottom="1440" w:left="180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D9324" w14:textId="77777777" w:rsidR="006727D1" w:rsidRDefault="006727D1">
      <w:pPr>
        <w:spacing w:after="0" w:line="240" w:lineRule="auto"/>
      </w:pPr>
      <w:r>
        <w:separator/>
      </w:r>
    </w:p>
  </w:endnote>
  <w:endnote w:type="continuationSeparator" w:id="0">
    <w:p w14:paraId="335E9BBA" w14:textId="77777777" w:rsidR="006727D1" w:rsidRDefault="0067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7F7E8" w14:textId="77777777" w:rsidR="006727D1" w:rsidRDefault="006727D1">
      <w:pPr>
        <w:spacing w:after="0" w:line="240" w:lineRule="auto"/>
      </w:pPr>
      <w:r>
        <w:separator/>
      </w:r>
    </w:p>
  </w:footnote>
  <w:footnote w:type="continuationSeparator" w:id="0">
    <w:p w14:paraId="3C2B1DB9" w14:textId="77777777" w:rsidR="006727D1" w:rsidRDefault="00672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D40E" w14:textId="77777777" w:rsidR="006D32D0" w:rsidRDefault="006D32D0">
    <w:pPr>
      <w:pStyle w:val="stBilgi"/>
    </w:pPr>
  </w:p>
  <w:tbl>
    <w:tblPr>
      <w:tblW w:w="9039" w:type="dxa"/>
      <w:tblLook w:val="04A0" w:firstRow="1" w:lastRow="0" w:firstColumn="1" w:lastColumn="0" w:noHBand="0" w:noVBand="1"/>
    </w:tblPr>
    <w:tblGrid>
      <w:gridCol w:w="7803"/>
      <w:gridCol w:w="1236"/>
    </w:tblGrid>
    <w:tr w:rsidR="006D32D0" w14:paraId="22EF831E" w14:textId="77777777" w:rsidTr="009443E2">
      <w:tc>
        <w:tcPr>
          <w:tcW w:w="7905" w:type="dxa"/>
        </w:tcPr>
        <w:p w14:paraId="1435E193" w14:textId="77777777" w:rsidR="006D32D0" w:rsidRDefault="00000000">
          <w:r>
            <w:rPr>
              <w:b/>
            </w:rPr>
            <w:t>TÜRKİYE BEDENSEL ENGELLİLER SPOR FEDERASYONU</w:t>
          </w:r>
          <w:r>
            <w:rPr>
              <w:b/>
            </w:rPr>
            <w:br/>
          </w:r>
          <w:proofErr w:type="spellStart"/>
          <w:r>
            <w:t>Sınıflandırma</w:t>
          </w:r>
          <w:proofErr w:type="spellEnd"/>
          <w:r>
            <w:t xml:space="preserve"> </w:t>
          </w:r>
          <w:proofErr w:type="spellStart"/>
          <w:r>
            <w:t>Süreçleri</w:t>
          </w:r>
          <w:proofErr w:type="spellEnd"/>
          <w:r>
            <w:t xml:space="preserve"> — KVKK </w:t>
          </w:r>
          <w:proofErr w:type="spellStart"/>
          <w:r>
            <w:t>Aydınlatma</w:t>
          </w:r>
          <w:proofErr w:type="spellEnd"/>
          <w:r>
            <w:t xml:space="preserve"> </w:t>
          </w:r>
          <w:proofErr w:type="spellStart"/>
          <w:r>
            <w:t>Metni</w:t>
          </w:r>
          <w:proofErr w:type="spellEnd"/>
          <w:r>
            <w:t xml:space="preserve"> &amp; Açık </w:t>
          </w:r>
          <w:proofErr w:type="spellStart"/>
          <w:r>
            <w:t>Rıza</w:t>
          </w:r>
          <w:proofErr w:type="spellEnd"/>
          <w:r>
            <w:t xml:space="preserve"> </w:t>
          </w:r>
          <w:proofErr w:type="spellStart"/>
          <w:r>
            <w:t>Beyanı</w:t>
          </w:r>
          <w:proofErr w:type="spellEnd"/>
        </w:p>
      </w:tc>
      <w:tc>
        <w:tcPr>
          <w:tcW w:w="1134" w:type="dxa"/>
        </w:tcPr>
        <w:p w14:paraId="721B78A0" w14:textId="7D44E395" w:rsidR="006D32D0" w:rsidRDefault="009443E2">
          <w:pPr>
            <w:jc w:val="right"/>
          </w:pPr>
          <w:r>
            <w:rPr>
              <w:noProof/>
            </w:rPr>
            <w:drawing>
              <wp:inline distT="0" distB="0" distL="0" distR="0" wp14:anchorId="56DBC1D0" wp14:editId="47A73DFA">
                <wp:extent cx="647700" cy="647700"/>
                <wp:effectExtent l="0" t="0" r="0" b="0"/>
                <wp:docPr id="1998180664" name="Resim 4" descr="Türkiye Bedensel Engelliler Spor Federasyonu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Türkiye Bedensel Engelliler Spor Federasyonu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0239948">
    <w:abstractNumId w:val="8"/>
  </w:num>
  <w:num w:numId="2" w16cid:durableId="510876890">
    <w:abstractNumId w:val="6"/>
  </w:num>
  <w:num w:numId="3" w16cid:durableId="1622687927">
    <w:abstractNumId w:val="5"/>
  </w:num>
  <w:num w:numId="4" w16cid:durableId="1420759372">
    <w:abstractNumId w:val="4"/>
  </w:num>
  <w:num w:numId="5" w16cid:durableId="1289320455">
    <w:abstractNumId w:val="7"/>
  </w:num>
  <w:num w:numId="6" w16cid:durableId="506792938">
    <w:abstractNumId w:val="3"/>
  </w:num>
  <w:num w:numId="7" w16cid:durableId="1377587287">
    <w:abstractNumId w:val="2"/>
  </w:num>
  <w:num w:numId="8" w16cid:durableId="1794984085">
    <w:abstractNumId w:val="1"/>
  </w:num>
  <w:num w:numId="9" w16cid:durableId="44704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727D1"/>
    <w:rsid w:val="006D32D0"/>
    <w:rsid w:val="009443E2"/>
    <w:rsid w:val="00AA1D8D"/>
    <w:rsid w:val="00B47730"/>
    <w:rsid w:val="00CB0664"/>
    <w:rsid w:val="00EF5A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BFC960"/>
  <w14:defaultImageDpi w14:val="300"/>
  <w15:docId w15:val="{E29C6509-DBC4-4EA2-9607-2D151EBD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Asuman SALTAN</cp:lastModifiedBy>
  <cp:revision>2</cp:revision>
  <dcterms:created xsi:type="dcterms:W3CDTF">2025-09-09T12:22:00Z</dcterms:created>
  <dcterms:modified xsi:type="dcterms:W3CDTF">2025-09-09T12:22:00Z</dcterms:modified>
  <cp:category/>
</cp:coreProperties>
</file>