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8218" w14:textId="77777777" w:rsidR="00BF3F73" w:rsidRPr="00611502" w:rsidRDefault="00000000">
      <w:pPr>
        <w:pStyle w:val="Balk1"/>
        <w:jc w:val="center"/>
        <w:rPr>
          <w:color w:val="auto"/>
        </w:rPr>
      </w:pPr>
      <w:r w:rsidRPr="00611502">
        <w:rPr>
          <w:color w:val="auto"/>
        </w:rPr>
        <w:t>Sınıflandırma Başvuru Dilekçesi</w:t>
      </w:r>
    </w:p>
    <w:p w14:paraId="585E9182" w14:textId="77777777" w:rsidR="00BF3F73" w:rsidRDefault="00BF3F73"/>
    <w:p w14:paraId="3F010A4F" w14:textId="77777777" w:rsidR="00BF3F73" w:rsidRDefault="00000000">
      <w:r>
        <w:rPr>
          <w:b/>
        </w:rPr>
        <w:t>Türkiye Bedensel Engelliler Spor Federasyonu Başkanlığı’na</w:t>
      </w:r>
    </w:p>
    <w:p w14:paraId="25F549A0" w14:textId="77777777" w:rsidR="00BF3F73" w:rsidRDefault="00BF3F73"/>
    <w:p w14:paraId="4E163932" w14:textId="77777777" w:rsidR="00BF3F73" w:rsidRDefault="00000000">
      <w:r>
        <w:rPr>
          <w:b/>
        </w:rPr>
        <w:t xml:space="preserve">Başvuru Türü: </w:t>
      </w:r>
    </w:p>
    <w:p w14:paraId="459D043D" w14:textId="77777777" w:rsidR="00BF3F73" w:rsidRDefault="00000000">
      <w:r>
        <w:t>☐ İlk Başvuru    ☐ İtiraz (Yeniden Değerlendirme)</w:t>
      </w:r>
    </w:p>
    <w:p w14:paraId="33B8602B" w14:textId="77777777" w:rsidR="00BF3F73" w:rsidRDefault="00BF3F73"/>
    <w:p w14:paraId="434E1A74" w14:textId="77777777" w:rsidR="00BF3F73" w:rsidRDefault="00000000">
      <w:r>
        <w:rPr>
          <w:b/>
        </w:rPr>
        <w:t>1) Başvuru Sahibi (Kulüp/Yetkili)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77"/>
        <w:gridCol w:w="5353"/>
      </w:tblGrid>
      <w:tr w:rsidR="00BF3F73" w14:paraId="263F26E1" w14:textId="77777777">
        <w:tc>
          <w:tcPr>
            <w:tcW w:w="4320" w:type="dxa"/>
          </w:tcPr>
          <w:p w14:paraId="26599CE6" w14:textId="77777777" w:rsidR="00BF3F73" w:rsidRDefault="00000000">
            <w:r>
              <w:t>Kulüp Adı</w:t>
            </w:r>
          </w:p>
        </w:tc>
        <w:tc>
          <w:tcPr>
            <w:tcW w:w="4320" w:type="dxa"/>
          </w:tcPr>
          <w:p w14:paraId="56E4E557" w14:textId="77777777" w:rsidR="00BF3F73" w:rsidRDefault="00000000">
            <w:r>
              <w:t>_______________________________</w:t>
            </w:r>
          </w:p>
        </w:tc>
      </w:tr>
      <w:tr w:rsidR="00BF3F73" w14:paraId="3AACC3B5" w14:textId="77777777">
        <w:tc>
          <w:tcPr>
            <w:tcW w:w="4320" w:type="dxa"/>
          </w:tcPr>
          <w:p w14:paraId="5FC34B45" w14:textId="77777777" w:rsidR="00BF3F73" w:rsidRDefault="00000000">
            <w:r>
              <w:t>Yetkili Adı Soyadı / Unvanı</w:t>
            </w:r>
          </w:p>
        </w:tc>
        <w:tc>
          <w:tcPr>
            <w:tcW w:w="4320" w:type="dxa"/>
          </w:tcPr>
          <w:p w14:paraId="622B857C" w14:textId="77777777" w:rsidR="00BF3F73" w:rsidRDefault="00000000">
            <w:r>
              <w:t>_______________________________</w:t>
            </w:r>
          </w:p>
        </w:tc>
      </w:tr>
      <w:tr w:rsidR="00BF3F73" w14:paraId="65C34D5F" w14:textId="77777777">
        <w:tc>
          <w:tcPr>
            <w:tcW w:w="4320" w:type="dxa"/>
          </w:tcPr>
          <w:p w14:paraId="10DCD28B" w14:textId="77777777" w:rsidR="00BF3F73" w:rsidRDefault="00000000">
            <w:r>
              <w:t>Telefon</w:t>
            </w:r>
          </w:p>
        </w:tc>
        <w:tc>
          <w:tcPr>
            <w:tcW w:w="4320" w:type="dxa"/>
          </w:tcPr>
          <w:p w14:paraId="0285E588" w14:textId="77777777" w:rsidR="00BF3F73" w:rsidRDefault="00000000">
            <w:r>
              <w:t>_______________________________</w:t>
            </w:r>
          </w:p>
        </w:tc>
      </w:tr>
      <w:tr w:rsidR="00BF3F73" w14:paraId="601DF596" w14:textId="77777777">
        <w:tc>
          <w:tcPr>
            <w:tcW w:w="4320" w:type="dxa"/>
          </w:tcPr>
          <w:p w14:paraId="107C33D9" w14:textId="77777777" w:rsidR="00BF3F73" w:rsidRDefault="00000000">
            <w:r>
              <w:t>E-posta</w:t>
            </w:r>
          </w:p>
        </w:tc>
        <w:tc>
          <w:tcPr>
            <w:tcW w:w="4320" w:type="dxa"/>
          </w:tcPr>
          <w:p w14:paraId="07DDB964" w14:textId="77777777" w:rsidR="00BF3F73" w:rsidRDefault="00000000">
            <w:r>
              <w:t>_______________________________</w:t>
            </w:r>
          </w:p>
        </w:tc>
      </w:tr>
      <w:tr w:rsidR="00BF3F73" w14:paraId="3213D11F" w14:textId="77777777">
        <w:tc>
          <w:tcPr>
            <w:tcW w:w="4320" w:type="dxa"/>
          </w:tcPr>
          <w:p w14:paraId="78636789" w14:textId="77777777" w:rsidR="00BF3F73" w:rsidRDefault="00000000">
            <w:r>
              <w:t>Tebligat Adresi</w:t>
            </w:r>
          </w:p>
        </w:tc>
        <w:tc>
          <w:tcPr>
            <w:tcW w:w="4320" w:type="dxa"/>
          </w:tcPr>
          <w:p w14:paraId="1887F021" w14:textId="77777777" w:rsidR="00BF3F73" w:rsidRDefault="00000000">
            <w:r>
              <w:t>_______________________________________________________________</w:t>
            </w:r>
          </w:p>
        </w:tc>
      </w:tr>
    </w:tbl>
    <w:p w14:paraId="3D4A4F67" w14:textId="77777777" w:rsidR="00BF3F73" w:rsidRDefault="00BF3F73"/>
    <w:p w14:paraId="66D504A6" w14:textId="77777777" w:rsidR="00BF3F73" w:rsidRDefault="00000000">
      <w:r>
        <w:rPr>
          <w:b/>
        </w:rPr>
        <w:t>2) Sporcu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BF3F73" w14:paraId="3132CF9A" w14:textId="77777777">
        <w:tc>
          <w:tcPr>
            <w:tcW w:w="4320" w:type="dxa"/>
          </w:tcPr>
          <w:p w14:paraId="1520332B" w14:textId="77777777" w:rsidR="00BF3F73" w:rsidRDefault="00000000">
            <w:r>
              <w:t>Adı Soyadı</w:t>
            </w:r>
          </w:p>
        </w:tc>
        <w:tc>
          <w:tcPr>
            <w:tcW w:w="4320" w:type="dxa"/>
          </w:tcPr>
          <w:p w14:paraId="0F57AA74" w14:textId="77777777" w:rsidR="00BF3F73" w:rsidRDefault="00000000">
            <w:r>
              <w:t>_______________________________</w:t>
            </w:r>
          </w:p>
        </w:tc>
      </w:tr>
      <w:tr w:rsidR="00BF3F73" w14:paraId="42F35BFD" w14:textId="77777777">
        <w:tc>
          <w:tcPr>
            <w:tcW w:w="4320" w:type="dxa"/>
          </w:tcPr>
          <w:p w14:paraId="055307E9" w14:textId="77777777" w:rsidR="00BF3F73" w:rsidRDefault="00000000">
            <w:r>
              <w:t>T.C. Kimlik No</w:t>
            </w:r>
          </w:p>
        </w:tc>
        <w:tc>
          <w:tcPr>
            <w:tcW w:w="4320" w:type="dxa"/>
          </w:tcPr>
          <w:p w14:paraId="5D633BA0" w14:textId="77777777" w:rsidR="00BF3F73" w:rsidRDefault="00000000">
            <w:r>
              <w:t>_______________________________</w:t>
            </w:r>
          </w:p>
        </w:tc>
      </w:tr>
      <w:tr w:rsidR="00BF3F73" w14:paraId="44642626" w14:textId="77777777">
        <w:tc>
          <w:tcPr>
            <w:tcW w:w="4320" w:type="dxa"/>
          </w:tcPr>
          <w:p w14:paraId="0D1CE436" w14:textId="77777777" w:rsidR="00BF3F73" w:rsidRDefault="00000000">
            <w:r>
              <w:t>Doğum Tarihi (g/a/y)</w:t>
            </w:r>
          </w:p>
        </w:tc>
        <w:tc>
          <w:tcPr>
            <w:tcW w:w="4320" w:type="dxa"/>
          </w:tcPr>
          <w:p w14:paraId="286BA34A" w14:textId="77777777" w:rsidR="00BF3F73" w:rsidRDefault="00000000">
            <w:r>
              <w:t>____/____/________</w:t>
            </w:r>
          </w:p>
        </w:tc>
      </w:tr>
      <w:tr w:rsidR="00BF3F73" w14:paraId="0F62F5F5" w14:textId="77777777">
        <w:tc>
          <w:tcPr>
            <w:tcW w:w="4320" w:type="dxa"/>
          </w:tcPr>
          <w:p w14:paraId="51185898" w14:textId="77777777" w:rsidR="00BF3F73" w:rsidRDefault="00000000">
            <w:r>
              <w:t>Branş</w:t>
            </w:r>
          </w:p>
        </w:tc>
        <w:tc>
          <w:tcPr>
            <w:tcW w:w="4320" w:type="dxa"/>
          </w:tcPr>
          <w:p w14:paraId="2E0BA26D" w14:textId="77777777" w:rsidR="00BF3F73" w:rsidRDefault="00000000">
            <w:r>
              <w:t>_______________________________</w:t>
            </w:r>
          </w:p>
        </w:tc>
      </w:tr>
      <w:tr w:rsidR="00BF3F73" w14:paraId="304A7612" w14:textId="77777777">
        <w:tc>
          <w:tcPr>
            <w:tcW w:w="4320" w:type="dxa"/>
          </w:tcPr>
          <w:p w14:paraId="628280FB" w14:textId="77777777" w:rsidR="00BF3F73" w:rsidRDefault="00000000">
            <w:r>
              <w:t>Lisans No</w:t>
            </w:r>
          </w:p>
        </w:tc>
        <w:tc>
          <w:tcPr>
            <w:tcW w:w="4320" w:type="dxa"/>
          </w:tcPr>
          <w:p w14:paraId="439B1A3D" w14:textId="77777777" w:rsidR="00BF3F73" w:rsidRDefault="00000000">
            <w:r>
              <w:t>_______________________________</w:t>
            </w:r>
          </w:p>
        </w:tc>
      </w:tr>
    </w:tbl>
    <w:p w14:paraId="33A05733" w14:textId="77777777" w:rsidR="00BF3F73" w:rsidRDefault="00BF3F73"/>
    <w:p w14:paraId="293DFE05" w14:textId="77777777" w:rsidR="00BF3F73" w:rsidRDefault="00000000">
      <w:r>
        <w:rPr>
          <w:b/>
        </w:rPr>
        <w:t>3) Talep Edilen İşlem ve Organizasyon Bilgileri</w:t>
      </w:r>
    </w:p>
    <w:p w14:paraId="4A46CC06" w14:textId="77777777" w:rsidR="00BF3F73" w:rsidRDefault="00000000">
      <w:r>
        <w:t>Talep: ☐ Sınıflandırma Değerlendirmesi    ☐ İtiraz Değerlendirmesi (kararın gözden geçirilmesi)</w:t>
      </w:r>
    </w:p>
    <w:p w14:paraId="190DE397" w14:textId="77777777" w:rsidR="00BF3F73" w:rsidRDefault="00000000">
      <w:r>
        <w:t>Etkinlik/Organizasyon (varsa): _______________________________________  Tarih: ____/____/________   Yer: _______________________</w:t>
      </w:r>
    </w:p>
    <w:p w14:paraId="43795F14" w14:textId="77777777" w:rsidR="00611502" w:rsidRDefault="00611502" w:rsidP="00611502">
      <w:r>
        <w:rPr>
          <w:b/>
        </w:rPr>
        <w:t xml:space="preserve">4) </w:t>
      </w:r>
      <w:proofErr w:type="spellStart"/>
      <w:r>
        <w:rPr>
          <w:b/>
        </w:rPr>
        <w:t>Sağlık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Engellilik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</w:t>
      </w:r>
      <w:proofErr w:type="spellEnd"/>
    </w:p>
    <w:p w14:paraId="22416852" w14:textId="5AE88F27" w:rsidR="00611502" w:rsidRDefault="00611502" w:rsidP="00611502">
      <w:proofErr w:type="spellStart"/>
      <w:r>
        <w:t>Tanı</w:t>
      </w:r>
      <w:proofErr w:type="spellEnd"/>
      <w:r>
        <w:t xml:space="preserve">(lar) </w:t>
      </w:r>
      <w:proofErr w:type="spellStart"/>
      <w:r>
        <w:t>ve</w:t>
      </w:r>
      <w:proofErr w:type="spellEnd"/>
      <w:r>
        <w:t xml:space="preserve"> ICD-10 Kodu</w:t>
      </w:r>
      <w:r>
        <w:t xml:space="preserve"> (</w:t>
      </w:r>
      <w:proofErr w:type="spellStart"/>
      <w:r>
        <w:t>varsa</w:t>
      </w:r>
      <w:proofErr w:type="spellEnd"/>
      <w:r>
        <w:t>)</w:t>
      </w:r>
      <w:r>
        <w:t>: ________________________________________________________________</w:t>
      </w:r>
    </w:p>
    <w:p w14:paraId="424BD467" w14:textId="77777777" w:rsidR="00611502" w:rsidRDefault="00611502" w:rsidP="00611502">
      <w:proofErr w:type="spellStart"/>
      <w:r>
        <w:t>Etkilenen</w:t>
      </w:r>
      <w:proofErr w:type="spellEnd"/>
      <w:r>
        <w:t xml:space="preserve"> Taraf/</w:t>
      </w:r>
      <w:proofErr w:type="spellStart"/>
      <w:r>
        <w:t>Bölge</w:t>
      </w:r>
      <w:proofErr w:type="spellEnd"/>
      <w:r>
        <w:t>: ____________________________________________________________________</w:t>
      </w:r>
    </w:p>
    <w:p w14:paraId="72203940" w14:textId="77777777" w:rsidR="00611502" w:rsidRDefault="00611502" w:rsidP="00611502">
      <w:proofErr w:type="spellStart"/>
      <w:r>
        <w:lastRenderedPageBreak/>
        <w:t>Eşlik</w:t>
      </w:r>
      <w:proofErr w:type="spellEnd"/>
      <w:r>
        <w:t xml:space="preserve"> Eden </w:t>
      </w:r>
      <w:proofErr w:type="spellStart"/>
      <w:r>
        <w:t>Durumlar</w:t>
      </w:r>
      <w:proofErr w:type="spellEnd"/>
      <w:r>
        <w:t xml:space="preserve"> / Ek </w:t>
      </w:r>
      <w:proofErr w:type="spellStart"/>
      <w:r>
        <w:t>Tanılar</w:t>
      </w:r>
      <w:proofErr w:type="spellEnd"/>
      <w:r>
        <w:t>: _________________________________________________________</w:t>
      </w:r>
    </w:p>
    <w:p w14:paraId="5941312D" w14:textId="77777777" w:rsidR="00611502" w:rsidRDefault="00611502" w:rsidP="00611502">
      <w:proofErr w:type="spellStart"/>
      <w:r>
        <w:t>Cerrahi</w:t>
      </w:r>
      <w:proofErr w:type="spellEnd"/>
      <w:r>
        <w:t xml:space="preserve"> </w:t>
      </w:r>
      <w:proofErr w:type="spellStart"/>
      <w:r>
        <w:t>Geçmişi</w:t>
      </w:r>
      <w:proofErr w:type="spellEnd"/>
      <w:r>
        <w:t xml:space="preserve"> (</w:t>
      </w:r>
      <w:proofErr w:type="spellStart"/>
      <w:r>
        <w:t>tarih</w:t>
      </w:r>
      <w:proofErr w:type="spellEnd"/>
      <w:r>
        <w:t>/</w:t>
      </w:r>
      <w:proofErr w:type="spellStart"/>
      <w:r>
        <w:t>işlem</w:t>
      </w:r>
      <w:proofErr w:type="spellEnd"/>
      <w:r>
        <w:t>): _____________________________________________________________</w:t>
      </w:r>
    </w:p>
    <w:p w14:paraId="35087EF7" w14:textId="77777777" w:rsidR="00611502" w:rsidRDefault="00611502" w:rsidP="00611502">
      <w:proofErr w:type="spellStart"/>
      <w:r>
        <w:t>Kullandığı</w:t>
      </w:r>
      <w:proofErr w:type="spellEnd"/>
      <w:r>
        <w:t xml:space="preserve"> </w:t>
      </w:r>
      <w:proofErr w:type="spellStart"/>
      <w:r>
        <w:t>Cihaz</w:t>
      </w:r>
      <w:proofErr w:type="spellEnd"/>
      <w:r>
        <w:t>/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Ekipman</w:t>
      </w:r>
      <w:proofErr w:type="spellEnd"/>
      <w:r>
        <w:t>: _______________________________________________________</w:t>
      </w:r>
    </w:p>
    <w:p w14:paraId="21FB87A0" w14:textId="77777777" w:rsidR="00611502" w:rsidRDefault="00611502" w:rsidP="00611502">
      <w:proofErr w:type="spellStart"/>
      <w:r>
        <w:t>Düzenli</w:t>
      </w:r>
      <w:proofErr w:type="spellEnd"/>
      <w:r>
        <w:t xml:space="preserve"> </w:t>
      </w:r>
      <w:proofErr w:type="spellStart"/>
      <w:r>
        <w:t>İlaçlar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Alerjiler</w:t>
      </w:r>
      <w:proofErr w:type="spellEnd"/>
      <w:r>
        <w:t>: ______________________________________________________________</w:t>
      </w:r>
    </w:p>
    <w:p w14:paraId="33E58452" w14:textId="77777777" w:rsidR="00611502" w:rsidRDefault="00611502" w:rsidP="00611502"/>
    <w:p w14:paraId="07121802" w14:textId="77777777" w:rsidR="00611502" w:rsidRDefault="00611502" w:rsidP="00611502">
      <w:r>
        <w:rPr>
          <w:b/>
        </w:rPr>
        <w:t>6) Ekler</w:t>
      </w:r>
    </w:p>
    <w:p w14:paraId="5C2FAC83" w14:textId="77777777" w:rsidR="00611502" w:rsidRDefault="00611502" w:rsidP="00611502">
      <w:r>
        <w:t xml:space="preserve">☐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belgeler</w:t>
      </w:r>
      <w:proofErr w:type="spellEnd"/>
    </w:p>
    <w:p w14:paraId="2BFA08BD" w14:textId="1B135210" w:rsidR="00611502" w:rsidRDefault="00611502" w:rsidP="00611502">
      <w:r>
        <w:t xml:space="preserve">☐ </w:t>
      </w:r>
      <w:proofErr w:type="spellStart"/>
      <w:r>
        <w:t>Vesikalık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(son 6 ay </w:t>
      </w:r>
      <w:proofErr w:type="spellStart"/>
      <w:r>
        <w:t>içinde</w:t>
      </w:r>
      <w:proofErr w:type="spellEnd"/>
      <w:r w:rsidR="005D2131">
        <w:t xml:space="preserve"> </w:t>
      </w:r>
      <w:proofErr w:type="spellStart"/>
      <w:r w:rsidR="005D2131">
        <w:t>olması</w:t>
      </w:r>
      <w:proofErr w:type="spellEnd"/>
      <w:r w:rsidR="005D2131">
        <w:t xml:space="preserve"> </w:t>
      </w:r>
      <w:proofErr w:type="spellStart"/>
      <w:r w:rsidR="005D2131">
        <w:t>gerekir</w:t>
      </w:r>
      <w:proofErr w:type="spellEnd"/>
      <w:r w:rsidR="005D2131">
        <w:t xml:space="preserve"> </w:t>
      </w:r>
      <w:proofErr w:type="spellStart"/>
      <w:r w:rsidR="005D2131">
        <w:t>ve</w:t>
      </w:r>
      <w:proofErr w:type="spellEnd"/>
      <w:r w:rsidR="005D2131">
        <w:t xml:space="preserve"> </w:t>
      </w:r>
      <w:proofErr w:type="spellStart"/>
      <w:r w:rsidR="005D2131">
        <w:t>bir</w:t>
      </w:r>
      <w:proofErr w:type="spellEnd"/>
      <w:r w:rsidR="005D2131">
        <w:t xml:space="preserve"> </w:t>
      </w:r>
      <w:proofErr w:type="spellStart"/>
      <w:r w:rsidR="005D2131">
        <w:t>tane</w:t>
      </w:r>
      <w:proofErr w:type="spellEnd"/>
      <w:r w:rsidR="005D2131">
        <w:t xml:space="preserve"> de </w:t>
      </w:r>
      <w:proofErr w:type="spellStart"/>
      <w:r w:rsidR="005D2131">
        <w:t>spor</w:t>
      </w:r>
      <w:proofErr w:type="spellEnd"/>
      <w:r w:rsidR="005D2131">
        <w:t xml:space="preserve"> </w:t>
      </w:r>
      <w:proofErr w:type="spellStart"/>
      <w:r w:rsidR="005D2131">
        <w:t>sandalyesi</w:t>
      </w:r>
      <w:proofErr w:type="spellEnd"/>
      <w:r w:rsidR="005D2131">
        <w:t xml:space="preserve"> </w:t>
      </w:r>
      <w:proofErr w:type="spellStart"/>
      <w:r w:rsidR="005D2131">
        <w:t>ile</w:t>
      </w:r>
      <w:proofErr w:type="spellEnd"/>
      <w:r w:rsidR="005D2131">
        <w:t xml:space="preserve"> </w:t>
      </w:r>
      <w:proofErr w:type="spellStart"/>
      <w:r w:rsidR="005D2131">
        <w:t>fotograf</w:t>
      </w:r>
      <w:proofErr w:type="spellEnd"/>
      <w:r w:rsidR="005D2131">
        <w:t xml:space="preserve"> </w:t>
      </w:r>
      <w:proofErr w:type="spellStart"/>
      <w:r w:rsidR="005D2131">
        <w:t>gereklidir</w:t>
      </w:r>
      <w:proofErr w:type="spellEnd"/>
      <w:r>
        <w:t>)</w:t>
      </w:r>
    </w:p>
    <w:p w14:paraId="322E0AC2" w14:textId="77777777" w:rsidR="00611502" w:rsidRDefault="00611502" w:rsidP="00611502">
      <w:r>
        <w:t>☐ Video/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kayıtları</w:t>
      </w:r>
      <w:proofErr w:type="spellEnd"/>
      <w:r>
        <w:t xml:space="preserve"> (</w:t>
      </w:r>
      <w:proofErr w:type="spellStart"/>
      <w:r>
        <w:t>varsa</w:t>
      </w:r>
      <w:proofErr w:type="spellEnd"/>
      <w:r>
        <w:t>)</w:t>
      </w:r>
    </w:p>
    <w:p w14:paraId="2B5F94FC" w14:textId="77777777" w:rsidR="00611502" w:rsidRDefault="00611502" w:rsidP="00611502">
      <w:r>
        <w:t xml:space="preserve">☐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sınıflandırma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 (</w:t>
      </w:r>
      <w:proofErr w:type="spellStart"/>
      <w:r>
        <w:t>varsa</w:t>
      </w:r>
      <w:proofErr w:type="spellEnd"/>
      <w:r>
        <w:t>)</w:t>
      </w:r>
    </w:p>
    <w:p w14:paraId="0CE35F97" w14:textId="77777777" w:rsidR="00611502" w:rsidRDefault="00611502" w:rsidP="00611502">
      <w:r>
        <w:t xml:space="preserve">☐ EK-1 — KVKK 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Metni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Açık </w:t>
      </w:r>
      <w:proofErr w:type="spellStart"/>
      <w:r>
        <w:t>Rıza</w:t>
      </w:r>
      <w:proofErr w:type="spellEnd"/>
      <w:r>
        <w:t xml:space="preserve"> </w:t>
      </w:r>
      <w:proofErr w:type="spellStart"/>
      <w:r>
        <w:t>Beyanı</w:t>
      </w:r>
      <w:proofErr w:type="spellEnd"/>
      <w:r>
        <w:t xml:space="preserve"> (</w:t>
      </w:r>
      <w:proofErr w:type="spellStart"/>
      <w:r>
        <w:t>imzalı</w:t>
      </w:r>
      <w:proofErr w:type="spellEnd"/>
      <w:r>
        <w:t>)</w:t>
      </w:r>
    </w:p>
    <w:p w14:paraId="44E0D06D" w14:textId="77777777" w:rsidR="00BF3F73" w:rsidRDefault="00BF3F73"/>
    <w:p w14:paraId="7FA8C4C1" w14:textId="77777777" w:rsidR="00BF3F73" w:rsidRDefault="00000000">
      <w:r>
        <w:rPr>
          <w:b/>
        </w:rPr>
        <w:t>4) İtiraz Başvurularında Doldurulacaktır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22"/>
        <w:gridCol w:w="5108"/>
      </w:tblGrid>
      <w:tr w:rsidR="00BF3F73" w14:paraId="1D85970F" w14:textId="77777777">
        <w:tc>
          <w:tcPr>
            <w:tcW w:w="4320" w:type="dxa"/>
          </w:tcPr>
          <w:p w14:paraId="0891142E" w14:textId="72890466" w:rsidR="00BF3F73" w:rsidRDefault="00000000">
            <w:proofErr w:type="spellStart"/>
            <w:r>
              <w:t>Önceki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 w:rsidR="005D2131">
              <w:t>/ Puan</w:t>
            </w:r>
          </w:p>
        </w:tc>
        <w:tc>
          <w:tcPr>
            <w:tcW w:w="4320" w:type="dxa"/>
          </w:tcPr>
          <w:p w14:paraId="40BFEA20" w14:textId="77777777" w:rsidR="00BF3F73" w:rsidRDefault="00000000">
            <w:r>
              <w:t>_______________________________</w:t>
            </w:r>
          </w:p>
        </w:tc>
      </w:tr>
      <w:tr w:rsidR="00BF3F73" w14:paraId="1D6ADC85" w14:textId="77777777">
        <w:tc>
          <w:tcPr>
            <w:tcW w:w="4320" w:type="dxa"/>
          </w:tcPr>
          <w:p w14:paraId="2900CE3A" w14:textId="77777777" w:rsidR="00BF3F73" w:rsidRDefault="00000000">
            <w:r>
              <w:t>Karar Tarihi ve Yeri</w:t>
            </w:r>
          </w:p>
        </w:tc>
        <w:tc>
          <w:tcPr>
            <w:tcW w:w="4320" w:type="dxa"/>
          </w:tcPr>
          <w:p w14:paraId="1EF44E41" w14:textId="77777777" w:rsidR="00BF3F73" w:rsidRDefault="00000000">
            <w:r>
              <w:t>____/____/________  /  __________________</w:t>
            </w:r>
          </w:p>
        </w:tc>
      </w:tr>
      <w:tr w:rsidR="00BF3F73" w14:paraId="3003B10B" w14:textId="77777777">
        <w:tc>
          <w:tcPr>
            <w:tcW w:w="4320" w:type="dxa"/>
          </w:tcPr>
          <w:p w14:paraId="279AAA0B" w14:textId="77777777" w:rsidR="00BF3F73" w:rsidRDefault="00000000">
            <w:r>
              <w:t>Değerlendirme Paneli (biliniyorsa)</w:t>
            </w:r>
          </w:p>
        </w:tc>
        <w:tc>
          <w:tcPr>
            <w:tcW w:w="4320" w:type="dxa"/>
          </w:tcPr>
          <w:p w14:paraId="737A25A9" w14:textId="77777777" w:rsidR="00BF3F73" w:rsidRDefault="00000000">
            <w:r>
              <w:t>_______________________________</w:t>
            </w:r>
          </w:p>
        </w:tc>
      </w:tr>
      <w:tr w:rsidR="00BF3F73" w14:paraId="6DB1A972" w14:textId="77777777">
        <w:tc>
          <w:tcPr>
            <w:tcW w:w="4320" w:type="dxa"/>
          </w:tcPr>
          <w:p w14:paraId="18ABB529" w14:textId="77777777" w:rsidR="00BF3F73" w:rsidRDefault="00000000">
            <w:r>
              <w:t>İtiraz Gerekçeleri (özet)</w:t>
            </w:r>
          </w:p>
        </w:tc>
        <w:tc>
          <w:tcPr>
            <w:tcW w:w="4320" w:type="dxa"/>
          </w:tcPr>
          <w:p w14:paraId="0D93D01F" w14:textId="7AA3EEBA" w:rsidR="00611502" w:rsidRDefault="00611502">
            <w:pPr>
              <w:pBdr>
                <w:bottom w:val="single" w:sz="12" w:space="1" w:color="auto"/>
              </w:pBdr>
            </w:pPr>
          </w:p>
          <w:p w14:paraId="6F5DE9AB" w14:textId="77777777" w:rsidR="00611502" w:rsidRDefault="00611502"/>
          <w:p w14:paraId="4FBC5D3F" w14:textId="77777777" w:rsidR="00611502" w:rsidRDefault="00611502"/>
          <w:p w14:paraId="4E6FD35B" w14:textId="77777777" w:rsidR="00611502" w:rsidRDefault="00611502"/>
          <w:p w14:paraId="72824EF8" w14:textId="77777777" w:rsidR="00611502" w:rsidRDefault="00611502"/>
          <w:p w14:paraId="380BE80D" w14:textId="77777777" w:rsidR="00611502" w:rsidRDefault="00611502"/>
          <w:p w14:paraId="0706B77F" w14:textId="77777777" w:rsidR="00611502" w:rsidRDefault="00611502"/>
          <w:p w14:paraId="2BA8EF69" w14:textId="77777777" w:rsidR="00611502" w:rsidRDefault="00611502"/>
          <w:p w14:paraId="00F21DF1" w14:textId="77777777" w:rsidR="00611502" w:rsidRDefault="00611502"/>
          <w:p w14:paraId="5C45E539" w14:textId="77777777" w:rsidR="00611502" w:rsidRDefault="00611502"/>
          <w:p w14:paraId="0796E330" w14:textId="77777777" w:rsidR="00611502" w:rsidRDefault="00611502"/>
          <w:p w14:paraId="0E51A849" w14:textId="00779B8B" w:rsidR="00BF3F73" w:rsidRDefault="00000000">
            <w:r>
              <w:t>____________________________________________________________</w:t>
            </w:r>
          </w:p>
        </w:tc>
      </w:tr>
    </w:tbl>
    <w:p w14:paraId="53BE6BB4" w14:textId="77777777" w:rsidR="00BF3F73" w:rsidRDefault="00BF3F73"/>
    <w:p w14:paraId="37D848DE" w14:textId="77777777" w:rsidR="005D2131" w:rsidRDefault="005D2131">
      <w:pPr>
        <w:rPr>
          <w:b/>
        </w:rPr>
      </w:pPr>
    </w:p>
    <w:p w14:paraId="0E47BDE0" w14:textId="77777777" w:rsidR="005D2131" w:rsidRDefault="005D2131">
      <w:pPr>
        <w:rPr>
          <w:b/>
        </w:rPr>
      </w:pPr>
    </w:p>
    <w:p w14:paraId="4B36CACE" w14:textId="7F703254" w:rsidR="00BF3F73" w:rsidRDefault="00000000">
      <w:r>
        <w:rPr>
          <w:b/>
        </w:rPr>
        <w:lastRenderedPageBreak/>
        <w:t>5) Ekler</w:t>
      </w:r>
    </w:p>
    <w:p w14:paraId="100F28B1" w14:textId="4A9D43A0" w:rsidR="00BF3F73" w:rsidRDefault="00000000">
      <w:r>
        <w:t xml:space="preserve">☐ </w:t>
      </w:r>
      <w:proofErr w:type="spellStart"/>
      <w:r>
        <w:t>Sınıflandırma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</w:p>
    <w:p w14:paraId="3098B856" w14:textId="6A1D45CC" w:rsidR="00BF3F73" w:rsidRDefault="00000000">
      <w:r>
        <w:t xml:space="preserve">☐ Sağlık Raporu /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Tıbbi</w:t>
      </w:r>
      <w:proofErr w:type="spellEnd"/>
      <w:r>
        <w:t xml:space="preserve"> Belgeler</w:t>
      </w:r>
    </w:p>
    <w:p w14:paraId="6DE49142" w14:textId="77777777" w:rsidR="00BF3F73" w:rsidRDefault="00000000">
      <w:r>
        <w:t>☐ Vesikalık Fotoğraf (son 6 ay içinde, tekerlekli sandalye ile)</w:t>
      </w:r>
    </w:p>
    <w:p w14:paraId="74A57EE5" w14:textId="77777777" w:rsidR="00BF3F73" w:rsidRDefault="00000000">
      <w:r>
        <w:t>☐ Video/Fotoğraf Kayıtları (varsa)</w:t>
      </w:r>
    </w:p>
    <w:p w14:paraId="0C020304" w14:textId="77777777" w:rsidR="00BF3F73" w:rsidRDefault="00000000">
      <w:r>
        <w:t>☐ Önceki Karar Yazısı (itiraz başvurularında)</w:t>
      </w:r>
    </w:p>
    <w:p w14:paraId="443A729D" w14:textId="77777777" w:rsidR="00BF3F73" w:rsidRDefault="00000000">
      <w:r>
        <w:t>☐ İtiraz Ücreti Dekontu (itiraz başvurularında)</w:t>
      </w:r>
    </w:p>
    <w:p w14:paraId="114BD9CA" w14:textId="77777777" w:rsidR="00BF3F73" w:rsidRDefault="00000000">
      <w:r>
        <w:t>☐ EK-1 — KVKK Aydınlatma Metni ve Açık Rıza Beyanı (imzalı)</w:t>
      </w:r>
    </w:p>
    <w:p w14:paraId="25EECB50" w14:textId="77777777" w:rsidR="00BF3F73" w:rsidRDefault="00BF3F73"/>
    <w:p w14:paraId="54FA86FD" w14:textId="77777777" w:rsidR="00BF3F73" w:rsidRDefault="00000000">
      <w:r>
        <w:rPr>
          <w:b/>
        </w:rPr>
        <w:t>6) İletişim ve Tebligat Tercihi</w:t>
      </w:r>
    </w:p>
    <w:p w14:paraId="2A198A54" w14:textId="77777777" w:rsidR="00BF3F73" w:rsidRDefault="00000000">
      <w:r>
        <w:t>☐ Yazılı posta   ☐ E-posta (elektronik tebligatı kabul ediyorum)   ☐ KEP / e-imza</w:t>
      </w:r>
    </w:p>
    <w:p w14:paraId="30DC7A01" w14:textId="77777777" w:rsidR="00BF3F73" w:rsidRDefault="00000000">
      <w:r>
        <w:t>Elektronik bilgilendirme için e-posta: ___________________________________________</w:t>
      </w:r>
    </w:p>
    <w:p w14:paraId="154148C4" w14:textId="77777777" w:rsidR="00BF3F73" w:rsidRDefault="00BF3F73"/>
    <w:p w14:paraId="049136DD" w14:textId="77777777" w:rsidR="00BF3F73" w:rsidRDefault="00000000">
      <w:pPr>
        <w:jc w:val="both"/>
      </w:pPr>
      <w:r>
        <w:t>Yukarıda bilgileri verilen sporcu için belirtilen başvuru türü kapsamında işlem yapılmasını arz ederim.</w:t>
      </w:r>
    </w:p>
    <w:p w14:paraId="51F25D7A" w14:textId="77777777" w:rsidR="00BF3F73" w:rsidRDefault="00BF3F73"/>
    <w:p w14:paraId="59F8FD11" w14:textId="77777777" w:rsidR="00BF3F73" w:rsidRDefault="00000000">
      <w:r>
        <w:t>Tarih: ____/____/________</w:t>
      </w:r>
    </w:p>
    <w:p w14:paraId="401156A8" w14:textId="77777777" w:rsidR="00BF3F73" w:rsidRDefault="00000000">
      <w:r>
        <w:t>Yetkili Adı Soyadı / Unvan: _______________________________________________</w:t>
      </w:r>
    </w:p>
    <w:p w14:paraId="743650EE" w14:textId="77777777" w:rsidR="00BF3F73" w:rsidRDefault="00000000">
      <w:r>
        <w:t>İmza-Mühür: _____________________________________________________________</w:t>
      </w:r>
    </w:p>
    <w:p w14:paraId="62CBBBDC" w14:textId="77777777" w:rsidR="00BF3F73" w:rsidRDefault="00BF3F73"/>
    <w:p w14:paraId="3CF2DB70" w14:textId="77777777" w:rsidR="00BF3F73" w:rsidRDefault="00000000">
      <w:r>
        <w:t>Not: Eksik belge/yanlış beyanda işlemler durdurulabilir; görevlendirme Sınıflandırma Komisyonu’nun takdirindedir.</w:t>
      </w:r>
    </w:p>
    <w:sectPr w:rsidR="00BF3F73" w:rsidSect="00034616">
      <w:headerReference w:type="default" r:id="rId8"/>
      <w:pgSz w:w="12240" w:h="15840"/>
      <w:pgMar w:top="1440" w:right="1800" w:bottom="1440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1106" w14:textId="77777777" w:rsidR="00825B78" w:rsidRDefault="00825B78">
      <w:pPr>
        <w:spacing w:after="0" w:line="240" w:lineRule="auto"/>
      </w:pPr>
      <w:r>
        <w:separator/>
      </w:r>
    </w:p>
  </w:endnote>
  <w:endnote w:type="continuationSeparator" w:id="0">
    <w:p w14:paraId="0B3541D4" w14:textId="77777777" w:rsidR="00825B78" w:rsidRDefault="0082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16D8" w14:textId="77777777" w:rsidR="00825B78" w:rsidRDefault="00825B78">
      <w:pPr>
        <w:spacing w:after="0" w:line="240" w:lineRule="auto"/>
      </w:pPr>
      <w:r>
        <w:separator/>
      </w:r>
    </w:p>
  </w:footnote>
  <w:footnote w:type="continuationSeparator" w:id="0">
    <w:p w14:paraId="2A832A7F" w14:textId="77777777" w:rsidR="00825B78" w:rsidRDefault="0082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3A01" w14:textId="77777777" w:rsidR="00BF3F73" w:rsidRDefault="00BF3F73">
    <w:pPr>
      <w:pStyle w:val="stBilgi"/>
    </w:pPr>
  </w:p>
  <w:tbl>
    <w:tblPr>
      <w:tblW w:w="8755" w:type="dxa"/>
      <w:tblLook w:val="04A0" w:firstRow="1" w:lastRow="0" w:firstColumn="1" w:lastColumn="0" w:noHBand="0" w:noVBand="1"/>
    </w:tblPr>
    <w:tblGrid>
      <w:gridCol w:w="6345"/>
      <w:gridCol w:w="2410"/>
    </w:tblGrid>
    <w:tr w:rsidR="00BF3F73" w14:paraId="11CA2C98" w14:textId="77777777" w:rsidTr="005D2131">
      <w:tc>
        <w:tcPr>
          <w:tcW w:w="6345" w:type="dxa"/>
        </w:tcPr>
        <w:p w14:paraId="04870D7C" w14:textId="77777777" w:rsidR="00BF3F73" w:rsidRDefault="00000000" w:rsidP="005D2131">
          <w:pPr>
            <w:jc w:val="both"/>
          </w:pPr>
          <w:r>
            <w:rPr>
              <w:b/>
            </w:rPr>
            <w:t>TÜRKİYE BEDENSEL ENGELLİLER SPOR FEDERASYONU</w:t>
          </w:r>
          <w:r>
            <w:rPr>
              <w:b/>
            </w:rPr>
            <w:br/>
          </w:r>
          <w:proofErr w:type="spellStart"/>
          <w:r>
            <w:t>Sınıflandırma</w:t>
          </w:r>
          <w:proofErr w:type="spellEnd"/>
          <w:r>
            <w:t xml:space="preserve"> </w:t>
          </w:r>
          <w:proofErr w:type="spellStart"/>
          <w:r>
            <w:t>Başvuru</w:t>
          </w:r>
          <w:proofErr w:type="spellEnd"/>
          <w:r>
            <w:t xml:space="preserve"> </w:t>
          </w:r>
          <w:proofErr w:type="spellStart"/>
          <w:r>
            <w:t>Dilekçesi</w:t>
          </w:r>
          <w:proofErr w:type="spellEnd"/>
        </w:p>
      </w:tc>
      <w:tc>
        <w:tcPr>
          <w:tcW w:w="2410" w:type="dxa"/>
        </w:tcPr>
        <w:p w14:paraId="4C1D0EB6" w14:textId="467A7F46" w:rsidR="00BF3F73" w:rsidRDefault="00611502">
          <w:pPr>
            <w:jc w:val="right"/>
          </w:pPr>
          <w:r>
            <w:rPr>
              <w:noProof/>
            </w:rPr>
            <w:drawing>
              <wp:inline distT="0" distB="0" distL="0" distR="0" wp14:anchorId="64717911" wp14:editId="703E7CCE">
                <wp:extent cx="678180" cy="678180"/>
                <wp:effectExtent l="0" t="0" r="7620" b="7620"/>
                <wp:docPr id="186706281" name="Resim 2" descr="Türkiye Bedensel Engelliler Spor Federasyonu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ürkiye Bedensel Engelliler Spor Federasyonu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1537471">
    <w:abstractNumId w:val="8"/>
  </w:num>
  <w:num w:numId="2" w16cid:durableId="919292141">
    <w:abstractNumId w:val="6"/>
  </w:num>
  <w:num w:numId="3" w16cid:durableId="1621257078">
    <w:abstractNumId w:val="5"/>
  </w:num>
  <w:num w:numId="4" w16cid:durableId="2017343480">
    <w:abstractNumId w:val="4"/>
  </w:num>
  <w:num w:numId="5" w16cid:durableId="1401102468">
    <w:abstractNumId w:val="7"/>
  </w:num>
  <w:num w:numId="6" w16cid:durableId="1385106961">
    <w:abstractNumId w:val="3"/>
  </w:num>
  <w:num w:numId="7" w16cid:durableId="318193913">
    <w:abstractNumId w:val="2"/>
  </w:num>
  <w:num w:numId="8" w16cid:durableId="731348333">
    <w:abstractNumId w:val="1"/>
  </w:num>
  <w:num w:numId="9" w16cid:durableId="196923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2131"/>
    <w:rsid w:val="00611502"/>
    <w:rsid w:val="00825B78"/>
    <w:rsid w:val="00AA1D8D"/>
    <w:rsid w:val="00B47730"/>
    <w:rsid w:val="00BE6D10"/>
    <w:rsid w:val="00BF3F73"/>
    <w:rsid w:val="00CB0664"/>
    <w:rsid w:val="00EC74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6C597"/>
  <w14:defaultImageDpi w14:val="300"/>
  <w15:docId w15:val="{B72DAF06-AFEF-4523-8FB9-115E867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Asuman SALTAN</cp:lastModifiedBy>
  <cp:revision>2</cp:revision>
  <dcterms:created xsi:type="dcterms:W3CDTF">2025-09-09T19:52:00Z</dcterms:created>
  <dcterms:modified xsi:type="dcterms:W3CDTF">2025-09-09T19:52:00Z</dcterms:modified>
  <cp:category/>
</cp:coreProperties>
</file>